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tblInd w:w="-11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2"/>
        <w:gridCol w:w="5470"/>
        <w:gridCol w:w="7200"/>
      </w:tblGrid>
      <w:tr w:rsidR="007F08EF" w:rsidRPr="007F08EF" w14:paraId="5CE74984" w14:textId="77777777" w:rsidTr="005D4B6D">
        <w:trPr>
          <w:trHeight w:val="1814"/>
        </w:trPr>
        <w:tc>
          <w:tcPr>
            <w:tcW w:w="1902" w:type="dxa"/>
            <w:vAlign w:val="center"/>
          </w:tcPr>
          <w:p w14:paraId="19C59903" w14:textId="77777777" w:rsidR="007F08EF" w:rsidRPr="007F08EF" w:rsidRDefault="007F08EF" w:rsidP="00DE4B12">
            <w:pPr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drawing>
                <wp:inline distT="0" distB="0" distL="0" distR="0" wp14:anchorId="2FFC2D3D" wp14:editId="7860404B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0" w:type="dxa"/>
            <w:vAlign w:val="center"/>
          </w:tcPr>
          <w:p w14:paraId="4C8BC1EF" w14:textId="77777777" w:rsidR="007F08EF" w:rsidRPr="007F08EF" w:rsidRDefault="007F08EF" w:rsidP="00DE4B12">
            <w:pPr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УНИВЕРЗИТЕТ У БАЊОЈ ЛУЦИ</w:t>
            </w:r>
          </w:p>
          <w:p w14:paraId="289BD05B" w14:textId="77777777" w:rsidR="007F08EF" w:rsidRPr="007F08EF" w:rsidRDefault="007F08EF" w:rsidP="00DE4B12">
            <w:pPr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ЕКОНОМСКИ ФАКУЛТЕТ</w:t>
            </w:r>
          </w:p>
          <w:p w14:paraId="7C95076D" w14:textId="77777777" w:rsidR="007F08EF" w:rsidRPr="007F08EF" w:rsidRDefault="007F08EF" w:rsidP="007F08EF">
            <w:pPr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</w:p>
        </w:tc>
        <w:tc>
          <w:tcPr>
            <w:tcW w:w="7200" w:type="dxa"/>
            <w:vAlign w:val="center"/>
          </w:tcPr>
          <w:p w14:paraId="7C4ACEAA" w14:textId="77777777" w:rsidR="007F08EF" w:rsidRPr="007F08EF" w:rsidRDefault="007F08EF" w:rsidP="00DE4B12">
            <w:pPr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drawing>
                <wp:inline distT="0" distB="0" distL="0" distR="0" wp14:anchorId="1F8F73DC" wp14:editId="5D5C8714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6AA840" w14:textId="77777777" w:rsidR="007F08EF" w:rsidRPr="007F08EF" w:rsidRDefault="007F08EF" w:rsidP="007F08EF">
      <w:pPr>
        <w:spacing w:after="0" w:line="240" w:lineRule="auto"/>
        <w:jc w:val="center"/>
        <w:rPr>
          <w:rFonts w:ascii="Times New Roman" w:eastAsiaTheme="minorHAnsi" w:hAnsi="Times New Roman"/>
          <w:noProof/>
          <w:sz w:val="24"/>
        </w:rPr>
      </w:pPr>
    </w:p>
    <w:p w14:paraId="5864818B" w14:textId="5AE6B2EA" w:rsidR="00BB7537" w:rsidRPr="007F08EF" w:rsidRDefault="00000000" w:rsidP="007F08EF">
      <w:pPr>
        <w:spacing w:after="0" w:line="240" w:lineRule="auto"/>
        <w:jc w:val="center"/>
        <w:rPr>
          <w:rFonts w:ascii="Times New Roman" w:eastAsiaTheme="minorHAnsi" w:hAnsi="Times New Roman"/>
          <w:noProof/>
          <w:sz w:val="24"/>
        </w:rPr>
      </w:pPr>
      <w:r w:rsidRPr="007F08EF">
        <w:rPr>
          <w:rFonts w:ascii="Times New Roman" w:eastAsiaTheme="minorHAnsi" w:hAnsi="Times New Roman"/>
          <w:noProof/>
          <w:sz w:val="24"/>
        </w:rPr>
        <w:t>UNIVERSITY OF BANJA LUKA</w:t>
      </w:r>
    </w:p>
    <w:p w14:paraId="22CAA809" w14:textId="77777777" w:rsidR="00BB7537" w:rsidRPr="007F08EF" w:rsidRDefault="00000000" w:rsidP="007F08EF">
      <w:pPr>
        <w:spacing w:after="0" w:line="240" w:lineRule="auto"/>
        <w:jc w:val="center"/>
        <w:rPr>
          <w:rFonts w:ascii="Times New Roman" w:eastAsiaTheme="minorHAnsi" w:hAnsi="Times New Roman"/>
          <w:noProof/>
          <w:sz w:val="24"/>
        </w:rPr>
      </w:pPr>
      <w:r w:rsidRPr="007F08EF">
        <w:rPr>
          <w:rFonts w:ascii="Times New Roman" w:eastAsiaTheme="minorHAnsi" w:hAnsi="Times New Roman"/>
          <w:noProof/>
          <w:sz w:val="24"/>
        </w:rPr>
        <w:t>FACULTY OF ECONOMICS</w:t>
      </w:r>
    </w:p>
    <w:p w14:paraId="539D2262" w14:textId="77777777" w:rsidR="00BB7537" w:rsidRPr="007F08EF" w:rsidRDefault="00BB7537" w:rsidP="007F08EF">
      <w:pPr>
        <w:spacing w:after="0" w:line="240" w:lineRule="auto"/>
        <w:jc w:val="center"/>
        <w:rPr>
          <w:rFonts w:ascii="Times New Roman" w:eastAsiaTheme="minorHAnsi" w:hAnsi="Times New Roman"/>
          <w:noProof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1710"/>
        <w:gridCol w:w="1510"/>
        <w:gridCol w:w="1416"/>
        <w:gridCol w:w="960"/>
        <w:gridCol w:w="960"/>
        <w:gridCol w:w="1149"/>
        <w:gridCol w:w="1110"/>
        <w:gridCol w:w="2641"/>
      </w:tblGrid>
      <w:tr w:rsidR="00BB7537" w:rsidRPr="007F08EF" w14:paraId="58384C14" w14:textId="77777777" w:rsidTr="005D4B6D">
        <w:trPr>
          <w:jc w:val="center"/>
        </w:trPr>
        <w:tc>
          <w:tcPr>
            <w:tcW w:w="3358" w:type="dxa"/>
          </w:tcPr>
          <w:p w14:paraId="4E3CDD85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lang w:val="sr-Cyrl-BA"/>
              </w:rPr>
            </w:pPr>
            <w:r w:rsidRPr="007F08EF">
              <w:rPr>
                <w:rFonts w:ascii="Times New Roman" w:eastAsiaTheme="minorHAnsi" w:hAnsi="Times New Roman"/>
                <w:b/>
                <w:sz w:val="24"/>
                <w:lang w:val="sr-Cyrl-BA"/>
              </w:rPr>
              <w:t>Academic Year</w:t>
            </w:r>
          </w:p>
        </w:tc>
        <w:tc>
          <w:tcPr>
            <w:tcW w:w="1710" w:type="dxa"/>
          </w:tcPr>
          <w:p w14:paraId="100B21F1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lang w:val="sr-Cyrl-BA"/>
              </w:rPr>
            </w:pPr>
            <w:r w:rsidRPr="007F08EF">
              <w:rPr>
                <w:rFonts w:ascii="Times New Roman" w:eastAsiaTheme="minorHAnsi" w:hAnsi="Times New Roman"/>
                <w:b/>
                <w:sz w:val="24"/>
                <w:lang w:val="sr-Cyrl-BA"/>
              </w:rPr>
              <w:t>Course</w:t>
            </w:r>
          </w:p>
        </w:tc>
        <w:tc>
          <w:tcPr>
            <w:tcW w:w="1510" w:type="dxa"/>
          </w:tcPr>
          <w:p w14:paraId="1621E03D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lang w:val="sr-Cyrl-BA"/>
              </w:rPr>
            </w:pPr>
            <w:r w:rsidRPr="007F08EF">
              <w:rPr>
                <w:rFonts w:ascii="Times New Roman" w:eastAsiaTheme="minorHAnsi" w:hAnsi="Times New Roman"/>
                <w:b/>
                <w:sz w:val="24"/>
                <w:lang w:val="sr-Cyrl-BA"/>
              </w:rPr>
              <w:t>Course Code</w:t>
            </w:r>
          </w:p>
        </w:tc>
        <w:tc>
          <w:tcPr>
            <w:tcW w:w="1416" w:type="dxa"/>
          </w:tcPr>
          <w:p w14:paraId="2CA434CA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lang w:val="sr-Cyrl-BA"/>
              </w:rPr>
            </w:pPr>
            <w:r w:rsidRPr="007F08EF">
              <w:rPr>
                <w:rFonts w:ascii="Times New Roman" w:eastAsiaTheme="minorHAnsi" w:hAnsi="Times New Roman"/>
                <w:b/>
                <w:sz w:val="24"/>
                <w:lang w:val="sr-Cyrl-BA"/>
              </w:rPr>
              <w:t>Study Program</w:t>
            </w:r>
          </w:p>
        </w:tc>
        <w:tc>
          <w:tcPr>
            <w:tcW w:w="960" w:type="dxa"/>
          </w:tcPr>
          <w:p w14:paraId="3289FECD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lang w:val="sr-Cyrl-BA"/>
              </w:rPr>
            </w:pPr>
            <w:r w:rsidRPr="007F08EF">
              <w:rPr>
                <w:rFonts w:ascii="Times New Roman" w:eastAsiaTheme="minorHAnsi" w:hAnsi="Times New Roman"/>
                <w:b/>
                <w:sz w:val="24"/>
                <w:lang w:val="sr-Cyrl-BA"/>
              </w:rPr>
              <w:t>Cycle of Study</w:t>
            </w:r>
          </w:p>
        </w:tc>
        <w:tc>
          <w:tcPr>
            <w:tcW w:w="960" w:type="dxa"/>
          </w:tcPr>
          <w:p w14:paraId="7300DB02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lang w:val="sr-Cyrl-BA"/>
              </w:rPr>
            </w:pPr>
            <w:r w:rsidRPr="007F08EF">
              <w:rPr>
                <w:rFonts w:ascii="Times New Roman" w:eastAsiaTheme="minorHAnsi" w:hAnsi="Times New Roman"/>
                <w:b/>
                <w:sz w:val="24"/>
                <w:lang w:val="sr-Cyrl-BA"/>
              </w:rPr>
              <w:t>Year of Study</w:t>
            </w:r>
          </w:p>
        </w:tc>
        <w:tc>
          <w:tcPr>
            <w:tcW w:w="1149" w:type="dxa"/>
          </w:tcPr>
          <w:p w14:paraId="02DEC215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lang w:val="sr-Cyrl-BA"/>
              </w:rPr>
            </w:pPr>
            <w:r w:rsidRPr="007F08EF">
              <w:rPr>
                <w:rFonts w:ascii="Times New Roman" w:eastAsiaTheme="minorHAnsi" w:hAnsi="Times New Roman"/>
                <w:b/>
                <w:sz w:val="24"/>
                <w:lang w:val="sr-Cyrl-BA"/>
              </w:rPr>
              <w:t>Semester</w:t>
            </w:r>
          </w:p>
        </w:tc>
        <w:tc>
          <w:tcPr>
            <w:tcW w:w="1110" w:type="dxa"/>
          </w:tcPr>
          <w:p w14:paraId="36C857E7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lang w:val="sr-Cyrl-BA"/>
              </w:rPr>
            </w:pPr>
            <w:r w:rsidRPr="007F08EF">
              <w:rPr>
                <w:rFonts w:ascii="Times New Roman" w:eastAsiaTheme="minorHAnsi" w:hAnsi="Times New Roman"/>
                <w:b/>
                <w:sz w:val="24"/>
                <w:lang w:val="sr-Cyrl-BA"/>
              </w:rPr>
              <w:t>Number of Students</w:t>
            </w:r>
          </w:p>
        </w:tc>
        <w:tc>
          <w:tcPr>
            <w:tcW w:w="2641" w:type="dxa"/>
          </w:tcPr>
          <w:p w14:paraId="3EE0FC35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lang w:val="sr-Cyrl-BA"/>
              </w:rPr>
            </w:pPr>
            <w:r w:rsidRPr="007F08EF">
              <w:rPr>
                <w:rFonts w:ascii="Times New Roman" w:eastAsiaTheme="minorHAnsi" w:hAnsi="Times New Roman"/>
                <w:b/>
                <w:sz w:val="24"/>
                <w:lang w:val="sr-Cyrl-BA"/>
              </w:rPr>
              <w:t>Number of Exercise Groups</w:t>
            </w:r>
          </w:p>
        </w:tc>
      </w:tr>
      <w:tr w:rsidR="00BB7537" w:rsidRPr="007F08EF" w14:paraId="7DC8EB68" w14:textId="77777777" w:rsidTr="005D4B6D">
        <w:trPr>
          <w:jc w:val="center"/>
        </w:trPr>
        <w:tc>
          <w:tcPr>
            <w:tcW w:w="3358" w:type="dxa"/>
            <w:vAlign w:val="center"/>
          </w:tcPr>
          <w:p w14:paraId="02CB7868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lang w:val="sr-Cyrl-BA"/>
              </w:rPr>
            </w:pPr>
            <w:r w:rsidRPr="007F08EF">
              <w:rPr>
                <w:rFonts w:ascii="Times New Roman" w:eastAsiaTheme="minorHAnsi" w:hAnsi="Times New Roman"/>
                <w:b/>
                <w:sz w:val="24"/>
                <w:lang w:val="sr-Cyrl-BA"/>
              </w:rPr>
              <w:t>2025/2026</w:t>
            </w:r>
          </w:p>
        </w:tc>
        <w:tc>
          <w:tcPr>
            <w:tcW w:w="1710" w:type="dxa"/>
            <w:vAlign w:val="center"/>
          </w:tcPr>
          <w:p w14:paraId="52D6D8CA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lang w:val="sr-Cyrl-BA"/>
              </w:rPr>
            </w:pPr>
            <w:r w:rsidRPr="007F08EF">
              <w:rPr>
                <w:rFonts w:ascii="Times New Roman" w:eastAsiaTheme="minorHAnsi" w:hAnsi="Times New Roman"/>
                <w:b/>
                <w:sz w:val="24"/>
                <w:lang w:val="sr-Cyrl-BA"/>
              </w:rPr>
              <w:t>Software Development Methodologies</w:t>
            </w:r>
          </w:p>
        </w:tc>
        <w:tc>
          <w:tcPr>
            <w:tcW w:w="1510" w:type="dxa"/>
            <w:vAlign w:val="center"/>
          </w:tcPr>
          <w:p w14:paraId="1747A144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lang w:val="sr-Cyrl-BA"/>
              </w:rPr>
            </w:pPr>
            <w:r w:rsidRPr="007F08EF">
              <w:rPr>
                <w:rFonts w:ascii="Times New Roman" w:eastAsiaTheme="minorHAnsi" w:hAnsi="Times New Roman"/>
                <w:b/>
                <w:sz w:val="24"/>
                <w:lang w:val="sr-Cyrl-BA"/>
              </w:rPr>
              <w:t>O2018IMRS</w:t>
            </w:r>
          </w:p>
        </w:tc>
        <w:tc>
          <w:tcPr>
            <w:tcW w:w="1416" w:type="dxa"/>
            <w:vAlign w:val="center"/>
          </w:tcPr>
          <w:p w14:paraId="32027D0E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lang w:val="sr-Cyrl-BA"/>
              </w:rPr>
            </w:pPr>
            <w:r w:rsidRPr="007F08EF">
              <w:rPr>
                <w:rFonts w:ascii="Times New Roman" w:eastAsiaTheme="minorHAnsi" w:hAnsi="Times New Roman"/>
                <w:b/>
                <w:sz w:val="24"/>
                <w:lang w:val="sr-Cyrl-BA"/>
              </w:rPr>
              <w:t>Business Informatics</w:t>
            </w:r>
          </w:p>
        </w:tc>
        <w:tc>
          <w:tcPr>
            <w:tcW w:w="960" w:type="dxa"/>
            <w:vAlign w:val="center"/>
          </w:tcPr>
          <w:p w14:paraId="24844347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lang w:val="sr-Cyrl-BA"/>
              </w:rPr>
            </w:pPr>
            <w:r w:rsidRPr="007F08EF">
              <w:rPr>
                <w:rFonts w:ascii="Times New Roman" w:eastAsiaTheme="minorHAnsi" w:hAnsi="Times New Roman"/>
                <w:b/>
                <w:sz w:val="24"/>
                <w:lang w:val="sr-Cyrl-BA"/>
              </w:rPr>
              <w:t>First</w:t>
            </w:r>
          </w:p>
        </w:tc>
        <w:tc>
          <w:tcPr>
            <w:tcW w:w="960" w:type="dxa"/>
            <w:vAlign w:val="center"/>
          </w:tcPr>
          <w:p w14:paraId="0115AF52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lang w:val="sr-Cyrl-BA"/>
              </w:rPr>
            </w:pPr>
            <w:r w:rsidRPr="007F08EF">
              <w:rPr>
                <w:rFonts w:ascii="Times New Roman" w:eastAsiaTheme="minorHAnsi" w:hAnsi="Times New Roman"/>
                <w:b/>
                <w:sz w:val="24"/>
                <w:lang w:val="sr-Cyrl-BA"/>
              </w:rPr>
              <w:t>First</w:t>
            </w:r>
          </w:p>
        </w:tc>
        <w:tc>
          <w:tcPr>
            <w:tcW w:w="1149" w:type="dxa"/>
            <w:vAlign w:val="center"/>
          </w:tcPr>
          <w:p w14:paraId="37F39CEE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lang w:val="sr-Cyrl-BA"/>
              </w:rPr>
            </w:pPr>
            <w:r w:rsidRPr="007F08EF">
              <w:rPr>
                <w:rFonts w:ascii="Times New Roman" w:eastAsiaTheme="minorHAnsi" w:hAnsi="Times New Roman"/>
                <w:b/>
                <w:sz w:val="24"/>
                <w:lang w:val="sr-Cyrl-BA"/>
              </w:rPr>
              <w:t>Second</w:t>
            </w:r>
          </w:p>
        </w:tc>
        <w:tc>
          <w:tcPr>
            <w:tcW w:w="1110" w:type="dxa"/>
            <w:vAlign w:val="center"/>
          </w:tcPr>
          <w:p w14:paraId="17D81C86" w14:textId="77777777" w:rsidR="00BB7537" w:rsidRPr="007F08EF" w:rsidRDefault="00BB7537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lang w:val="sr-Cyrl-BA"/>
              </w:rPr>
            </w:pPr>
          </w:p>
        </w:tc>
        <w:tc>
          <w:tcPr>
            <w:tcW w:w="2641" w:type="dxa"/>
            <w:vAlign w:val="center"/>
          </w:tcPr>
          <w:p w14:paraId="58CAF940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lang w:val="sr-Cyrl-BA"/>
              </w:rPr>
            </w:pPr>
            <w:r w:rsidRPr="007F08EF">
              <w:rPr>
                <w:rFonts w:ascii="Times New Roman" w:eastAsiaTheme="minorHAnsi" w:hAnsi="Times New Roman"/>
                <w:b/>
                <w:sz w:val="24"/>
                <w:lang w:val="sr-Cyrl-BA"/>
              </w:rPr>
              <w:t>1</w:t>
            </w:r>
          </w:p>
        </w:tc>
      </w:tr>
    </w:tbl>
    <w:p w14:paraId="1FFBE8D9" w14:textId="77777777" w:rsidR="00BB7537" w:rsidRPr="007F08EF" w:rsidRDefault="00BB7537" w:rsidP="007F08EF">
      <w:pPr>
        <w:spacing w:after="0" w:line="240" w:lineRule="auto"/>
        <w:jc w:val="center"/>
        <w:rPr>
          <w:rFonts w:ascii="Times New Roman" w:eastAsiaTheme="minorHAnsi" w:hAnsi="Times New Roman"/>
          <w:noProof/>
          <w:sz w:val="24"/>
        </w:rPr>
      </w:pPr>
    </w:p>
    <w:p w14:paraId="1E208E3F" w14:textId="77777777" w:rsidR="00BB7537" w:rsidRPr="007F08EF" w:rsidRDefault="00000000" w:rsidP="007F08EF">
      <w:pPr>
        <w:spacing w:after="0" w:line="240" w:lineRule="auto"/>
        <w:jc w:val="center"/>
        <w:rPr>
          <w:rFonts w:ascii="Times New Roman" w:eastAsiaTheme="minorHAnsi" w:hAnsi="Times New Roman"/>
          <w:noProof/>
          <w:sz w:val="24"/>
        </w:rPr>
      </w:pPr>
      <w:r w:rsidRPr="007F08EF">
        <w:rPr>
          <w:rFonts w:ascii="Times New Roman" w:eastAsiaTheme="minorHAnsi" w:hAnsi="Times New Roman"/>
          <w:noProof/>
          <w:sz w:val="24"/>
        </w:rPr>
        <w:t>PLAN AND SCHEDULE OF LECTURES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"/>
        <w:gridCol w:w="949"/>
        <w:gridCol w:w="4546"/>
        <w:gridCol w:w="1336"/>
        <w:gridCol w:w="1413"/>
        <w:gridCol w:w="1532"/>
        <w:gridCol w:w="851"/>
        <w:gridCol w:w="848"/>
        <w:gridCol w:w="2252"/>
      </w:tblGrid>
      <w:tr w:rsidR="007F08EF" w:rsidRPr="007F08EF" w14:paraId="3845E396" w14:textId="77777777" w:rsidTr="005D4B6D">
        <w:trPr>
          <w:jc w:val="center"/>
        </w:trPr>
        <w:tc>
          <w:tcPr>
            <w:tcW w:w="1047" w:type="dxa"/>
            <w:vAlign w:val="center"/>
          </w:tcPr>
          <w:p w14:paraId="61FDD051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Week</w:t>
            </w:r>
          </w:p>
        </w:tc>
        <w:tc>
          <w:tcPr>
            <w:tcW w:w="851" w:type="dxa"/>
            <w:vAlign w:val="center"/>
          </w:tcPr>
          <w:p w14:paraId="612D8D90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Lecture</w:t>
            </w:r>
          </w:p>
        </w:tc>
        <w:tc>
          <w:tcPr>
            <w:tcW w:w="4599" w:type="dxa"/>
            <w:vAlign w:val="center"/>
          </w:tcPr>
          <w:p w14:paraId="2B9CBADC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Topic</w:t>
            </w:r>
          </w:p>
        </w:tc>
        <w:tc>
          <w:tcPr>
            <w:tcW w:w="1336" w:type="dxa"/>
            <w:vAlign w:val="center"/>
          </w:tcPr>
          <w:p w14:paraId="36B952D4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Day</w:t>
            </w:r>
          </w:p>
        </w:tc>
        <w:tc>
          <w:tcPr>
            <w:tcW w:w="1415" w:type="dxa"/>
            <w:vAlign w:val="center"/>
          </w:tcPr>
          <w:p w14:paraId="7EAB5EBC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Date</w:t>
            </w:r>
          </w:p>
        </w:tc>
        <w:tc>
          <w:tcPr>
            <w:tcW w:w="1546" w:type="dxa"/>
            <w:vAlign w:val="center"/>
          </w:tcPr>
          <w:p w14:paraId="0F5E5CB1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Time</w:t>
            </w:r>
          </w:p>
        </w:tc>
        <w:tc>
          <w:tcPr>
            <w:tcW w:w="851" w:type="dxa"/>
            <w:vAlign w:val="center"/>
          </w:tcPr>
          <w:p w14:paraId="3216B8A9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Venue</w:t>
            </w:r>
          </w:p>
        </w:tc>
        <w:tc>
          <w:tcPr>
            <w:tcW w:w="849" w:type="dxa"/>
            <w:vAlign w:val="center"/>
          </w:tcPr>
          <w:p w14:paraId="2CB6F460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Hours</w:t>
            </w:r>
          </w:p>
        </w:tc>
        <w:tc>
          <w:tcPr>
            <w:tcW w:w="2275" w:type="dxa"/>
            <w:vAlign w:val="center"/>
          </w:tcPr>
          <w:p w14:paraId="01C9DD92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Lecturer</w:t>
            </w:r>
          </w:p>
        </w:tc>
      </w:tr>
      <w:tr w:rsidR="007F08EF" w:rsidRPr="007F08EF" w14:paraId="0EA5DC56" w14:textId="77777777" w:rsidTr="005D4B6D">
        <w:trPr>
          <w:jc w:val="center"/>
        </w:trPr>
        <w:tc>
          <w:tcPr>
            <w:tcW w:w="1047" w:type="dxa"/>
            <w:vAlign w:val="center"/>
          </w:tcPr>
          <w:p w14:paraId="6C38B826" w14:textId="77777777" w:rsidR="00BB7537" w:rsidRPr="007F08EF" w:rsidRDefault="00000000" w:rsidP="007F08EF">
            <w:pPr>
              <w:spacing w:after="0" w:line="240" w:lineRule="auto"/>
              <w:ind w:left="-1500" w:firstLine="1500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I</w:t>
            </w:r>
          </w:p>
        </w:tc>
        <w:tc>
          <w:tcPr>
            <w:tcW w:w="851" w:type="dxa"/>
            <w:vAlign w:val="center"/>
          </w:tcPr>
          <w:p w14:paraId="56FD85A9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L1</w:t>
            </w:r>
          </w:p>
        </w:tc>
        <w:tc>
          <w:tcPr>
            <w:tcW w:w="4599" w:type="dxa"/>
            <w:vAlign w:val="center"/>
          </w:tcPr>
          <w:p w14:paraId="56FD87F9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Introduction. Presentation of the lecture program and student evaluation methods.</w:t>
            </w:r>
          </w:p>
        </w:tc>
        <w:tc>
          <w:tcPr>
            <w:tcW w:w="1336" w:type="dxa"/>
            <w:vAlign w:val="center"/>
          </w:tcPr>
          <w:p w14:paraId="575644A8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Thursday</w:t>
            </w:r>
          </w:p>
        </w:tc>
        <w:tc>
          <w:tcPr>
            <w:tcW w:w="1415" w:type="dxa"/>
            <w:vAlign w:val="center"/>
          </w:tcPr>
          <w:p w14:paraId="2394BBC5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19.02.2026</w:t>
            </w:r>
          </w:p>
        </w:tc>
        <w:tc>
          <w:tcPr>
            <w:tcW w:w="1546" w:type="dxa"/>
            <w:vAlign w:val="center"/>
          </w:tcPr>
          <w:p w14:paraId="1BF44D22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08:00 – 11:00</w:t>
            </w:r>
          </w:p>
        </w:tc>
        <w:tc>
          <w:tcPr>
            <w:tcW w:w="851" w:type="dxa"/>
            <w:vAlign w:val="center"/>
          </w:tcPr>
          <w:p w14:paraId="063FDFA8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KSR</w:t>
            </w:r>
          </w:p>
        </w:tc>
        <w:tc>
          <w:tcPr>
            <w:tcW w:w="849" w:type="dxa"/>
            <w:vAlign w:val="center"/>
          </w:tcPr>
          <w:p w14:paraId="5B73DC63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3</w:t>
            </w:r>
          </w:p>
        </w:tc>
        <w:tc>
          <w:tcPr>
            <w:tcW w:w="2275" w:type="dxa"/>
            <w:vAlign w:val="center"/>
          </w:tcPr>
          <w:p w14:paraId="06DAB030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Assoc. Prof. Ljubiša Mićić, PhD</w:t>
            </w:r>
          </w:p>
        </w:tc>
      </w:tr>
      <w:tr w:rsidR="007F08EF" w:rsidRPr="007F08EF" w14:paraId="218D286C" w14:textId="77777777" w:rsidTr="005D4B6D">
        <w:trPr>
          <w:jc w:val="center"/>
        </w:trPr>
        <w:tc>
          <w:tcPr>
            <w:tcW w:w="1047" w:type="dxa"/>
            <w:vAlign w:val="center"/>
          </w:tcPr>
          <w:p w14:paraId="0C0279E1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II</w:t>
            </w:r>
          </w:p>
        </w:tc>
        <w:tc>
          <w:tcPr>
            <w:tcW w:w="851" w:type="dxa"/>
            <w:vAlign w:val="center"/>
          </w:tcPr>
          <w:p w14:paraId="560A6DC6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L1</w:t>
            </w:r>
          </w:p>
        </w:tc>
        <w:tc>
          <w:tcPr>
            <w:tcW w:w="4599" w:type="dxa"/>
            <w:vAlign w:val="center"/>
          </w:tcPr>
          <w:p w14:paraId="6922383E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Information System: basic concepts and IS components.</w:t>
            </w:r>
          </w:p>
        </w:tc>
        <w:tc>
          <w:tcPr>
            <w:tcW w:w="1336" w:type="dxa"/>
            <w:vAlign w:val="center"/>
          </w:tcPr>
          <w:p w14:paraId="60D49144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Thursday</w:t>
            </w:r>
          </w:p>
        </w:tc>
        <w:tc>
          <w:tcPr>
            <w:tcW w:w="1415" w:type="dxa"/>
            <w:vAlign w:val="center"/>
          </w:tcPr>
          <w:p w14:paraId="55D5C960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26.02.2026</w:t>
            </w:r>
          </w:p>
        </w:tc>
        <w:tc>
          <w:tcPr>
            <w:tcW w:w="1546" w:type="dxa"/>
            <w:vAlign w:val="center"/>
          </w:tcPr>
          <w:p w14:paraId="059B4264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08:00 – 11:00</w:t>
            </w:r>
          </w:p>
        </w:tc>
        <w:tc>
          <w:tcPr>
            <w:tcW w:w="851" w:type="dxa"/>
            <w:vAlign w:val="center"/>
          </w:tcPr>
          <w:p w14:paraId="304EB9FD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KSR</w:t>
            </w:r>
          </w:p>
        </w:tc>
        <w:tc>
          <w:tcPr>
            <w:tcW w:w="849" w:type="dxa"/>
            <w:vAlign w:val="center"/>
          </w:tcPr>
          <w:p w14:paraId="5741F993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3</w:t>
            </w:r>
          </w:p>
        </w:tc>
        <w:tc>
          <w:tcPr>
            <w:tcW w:w="2275" w:type="dxa"/>
            <w:vAlign w:val="center"/>
          </w:tcPr>
          <w:p w14:paraId="19104E01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Assoc. Prof. Ljubiša Mićić, PhD</w:t>
            </w:r>
          </w:p>
        </w:tc>
      </w:tr>
      <w:tr w:rsidR="007F08EF" w:rsidRPr="007F08EF" w14:paraId="13C1936A" w14:textId="77777777" w:rsidTr="005D4B6D">
        <w:trPr>
          <w:jc w:val="center"/>
        </w:trPr>
        <w:tc>
          <w:tcPr>
            <w:tcW w:w="1047" w:type="dxa"/>
            <w:vAlign w:val="center"/>
          </w:tcPr>
          <w:p w14:paraId="3F548995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III</w:t>
            </w:r>
          </w:p>
        </w:tc>
        <w:tc>
          <w:tcPr>
            <w:tcW w:w="851" w:type="dxa"/>
            <w:vAlign w:val="center"/>
          </w:tcPr>
          <w:p w14:paraId="292EE482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L3</w:t>
            </w:r>
          </w:p>
        </w:tc>
        <w:tc>
          <w:tcPr>
            <w:tcW w:w="4599" w:type="dxa"/>
            <w:vAlign w:val="center"/>
          </w:tcPr>
          <w:p w14:paraId="07011EBB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Software Architecture. Software solutions: desktop, web and mobile applications. Cloud Computing.</w:t>
            </w:r>
          </w:p>
        </w:tc>
        <w:tc>
          <w:tcPr>
            <w:tcW w:w="1336" w:type="dxa"/>
            <w:vAlign w:val="center"/>
          </w:tcPr>
          <w:p w14:paraId="510494B2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Thursday</w:t>
            </w:r>
          </w:p>
        </w:tc>
        <w:tc>
          <w:tcPr>
            <w:tcW w:w="1415" w:type="dxa"/>
            <w:vAlign w:val="center"/>
          </w:tcPr>
          <w:p w14:paraId="37C94350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02.03.2026</w:t>
            </w:r>
          </w:p>
        </w:tc>
        <w:tc>
          <w:tcPr>
            <w:tcW w:w="1546" w:type="dxa"/>
            <w:vAlign w:val="center"/>
          </w:tcPr>
          <w:p w14:paraId="3F2814F3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08:00 – 11:00</w:t>
            </w:r>
          </w:p>
        </w:tc>
        <w:tc>
          <w:tcPr>
            <w:tcW w:w="851" w:type="dxa"/>
            <w:vAlign w:val="center"/>
          </w:tcPr>
          <w:p w14:paraId="7FB893A7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KSR</w:t>
            </w:r>
          </w:p>
        </w:tc>
        <w:tc>
          <w:tcPr>
            <w:tcW w:w="849" w:type="dxa"/>
            <w:vAlign w:val="center"/>
          </w:tcPr>
          <w:p w14:paraId="670564A7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3</w:t>
            </w:r>
          </w:p>
        </w:tc>
        <w:tc>
          <w:tcPr>
            <w:tcW w:w="2275" w:type="dxa"/>
            <w:vAlign w:val="center"/>
          </w:tcPr>
          <w:p w14:paraId="54F34597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Assoc. Prof. Ljubiša Mićić, PhD</w:t>
            </w:r>
          </w:p>
        </w:tc>
      </w:tr>
      <w:tr w:rsidR="007F08EF" w:rsidRPr="007F08EF" w14:paraId="23F85C7B" w14:textId="77777777" w:rsidTr="005D4B6D">
        <w:trPr>
          <w:jc w:val="center"/>
        </w:trPr>
        <w:tc>
          <w:tcPr>
            <w:tcW w:w="1047" w:type="dxa"/>
            <w:vAlign w:val="center"/>
          </w:tcPr>
          <w:p w14:paraId="04411005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IV</w:t>
            </w:r>
          </w:p>
        </w:tc>
        <w:tc>
          <w:tcPr>
            <w:tcW w:w="851" w:type="dxa"/>
            <w:vAlign w:val="center"/>
          </w:tcPr>
          <w:p w14:paraId="4F10405F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L4</w:t>
            </w:r>
          </w:p>
        </w:tc>
        <w:tc>
          <w:tcPr>
            <w:tcW w:w="4599" w:type="dxa"/>
            <w:vAlign w:val="center"/>
          </w:tcPr>
          <w:p w14:paraId="3D824AF6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Managing IS development projects. Definition of project and project elements.</w:t>
            </w:r>
          </w:p>
        </w:tc>
        <w:tc>
          <w:tcPr>
            <w:tcW w:w="1336" w:type="dxa"/>
            <w:vAlign w:val="center"/>
          </w:tcPr>
          <w:p w14:paraId="4A82A006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Thursday</w:t>
            </w:r>
          </w:p>
        </w:tc>
        <w:tc>
          <w:tcPr>
            <w:tcW w:w="1415" w:type="dxa"/>
            <w:vAlign w:val="center"/>
          </w:tcPr>
          <w:p w14:paraId="1041EC29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09.03.2026</w:t>
            </w:r>
          </w:p>
        </w:tc>
        <w:tc>
          <w:tcPr>
            <w:tcW w:w="1546" w:type="dxa"/>
            <w:vAlign w:val="center"/>
          </w:tcPr>
          <w:p w14:paraId="4C0D9C89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08:00 – 11:00</w:t>
            </w:r>
          </w:p>
        </w:tc>
        <w:tc>
          <w:tcPr>
            <w:tcW w:w="851" w:type="dxa"/>
            <w:vAlign w:val="center"/>
          </w:tcPr>
          <w:p w14:paraId="413B2416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KSR</w:t>
            </w:r>
          </w:p>
        </w:tc>
        <w:tc>
          <w:tcPr>
            <w:tcW w:w="849" w:type="dxa"/>
            <w:vAlign w:val="center"/>
          </w:tcPr>
          <w:p w14:paraId="14E4448D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3</w:t>
            </w:r>
          </w:p>
        </w:tc>
        <w:tc>
          <w:tcPr>
            <w:tcW w:w="2275" w:type="dxa"/>
            <w:vAlign w:val="center"/>
          </w:tcPr>
          <w:p w14:paraId="14267F8F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Assoc. Prof. Ljubiša Mićić, PhD</w:t>
            </w:r>
          </w:p>
        </w:tc>
      </w:tr>
      <w:tr w:rsidR="007F08EF" w:rsidRPr="007F08EF" w14:paraId="001E0DED" w14:textId="77777777" w:rsidTr="005D4B6D">
        <w:trPr>
          <w:jc w:val="center"/>
        </w:trPr>
        <w:tc>
          <w:tcPr>
            <w:tcW w:w="1047" w:type="dxa"/>
            <w:vAlign w:val="center"/>
          </w:tcPr>
          <w:p w14:paraId="0A0091C2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V</w:t>
            </w:r>
          </w:p>
        </w:tc>
        <w:tc>
          <w:tcPr>
            <w:tcW w:w="851" w:type="dxa"/>
            <w:vAlign w:val="center"/>
          </w:tcPr>
          <w:p w14:paraId="52E4865C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L5</w:t>
            </w:r>
          </w:p>
        </w:tc>
        <w:tc>
          <w:tcPr>
            <w:tcW w:w="4599" w:type="dxa"/>
            <w:vAlign w:val="center"/>
          </w:tcPr>
          <w:p w14:paraId="24034AD2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 xml:space="preserve">Different IS development models and methodologies. Research in new product </w:t>
            </w:r>
            <w:r w:rsidRPr="007F08EF">
              <w:rPr>
                <w:rFonts w:ascii="Times New Roman" w:eastAsiaTheme="minorHAnsi" w:hAnsi="Times New Roman"/>
                <w:noProof/>
                <w:sz w:val="24"/>
              </w:rPr>
              <w:lastRenderedPageBreak/>
              <w:t>development. Preparation of documentation.</w:t>
            </w:r>
          </w:p>
        </w:tc>
        <w:tc>
          <w:tcPr>
            <w:tcW w:w="1336" w:type="dxa"/>
            <w:vAlign w:val="center"/>
          </w:tcPr>
          <w:p w14:paraId="2D5A1423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lastRenderedPageBreak/>
              <w:t>Thursday</w:t>
            </w:r>
          </w:p>
        </w:tc>
        <w:tc>
          <w:tcPr>
            <w:tcW w:w="1415" w:type="dxa"/>
            <w:vAlign w:val="center"/>
          </w:tcPr>
          <w:p w14:paraId="73C33EE1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16.03.2026</w:t>
            </w:r>
          </w:p>
        </w:tc>
        <w:tc>
          <w:tcPr>
            <w:tcW w:w="1546" w:type="dxa"/>
            <w:vAlign w:val="center"/>
          </w:tcPr>
          <w:p w14:paraId="24503879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08:00 – 11:00</w:t>
            </w:r>
          </w:p>
        </w:tc>
        <w:tc>
          <w:tcPr>
            <w:tcW w:w="851" w:type="dxa"/>
            <w:vAlign w:val="center"/>
          </w:tcPr>
          <w:p w14:paraId="349341D0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KSR</w:t>
            </w:r>
          </w:p>
        </w:tc>
        <w:tc>
          <w:tcPr>
            <w:tcW w:w="849" w:type="dxa"/>
            <w:vAlign w:val="center"/>
          </w:tcPr>
          <w:p w14:paraId="1050A9D3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3</w:t>
            </w:r>
          </w:p>
        </w:tc>
        <w:tc>
          <w:tcPr>
            <w:tcW w:w="2275" w:type="dxa"/>
            <w:vAlign w:val="center"/>
          </w:tcPr>
          <w:p w14:paraId="018FAE4A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Assoc. Prof. Ljubiša Mićić, PhD</w:t>
            </w:r>
          </w:p>
        </w:tc>
      </w:tr>
      <w:tr w:rsidR="007F08EF" w:rsidRPr="007F08EF" w14:paraId="443B4D89" w14:textId="77777777" w:rsidTr="005D4B6D">
        <w:trPr>
          <w:jc w:val="center"/>
        </w:trPr>
        <w:tc>
          <w:tcPr>
            <w:tcW w:w="1047" w:type="dxa"/>
            <w:vAlign w:val="center"/>
          </w:tcPr>
          <w:p w14:paraId="1C08E3B0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VI</w:t>
            </w:r>
          </w:p>
        </w:tc>
        <w:tc>
          <w:tcPr>
            <w:tcW w:w="851" w:type="dxa"/>
            <w:vAlign w:val="center"/>
          </w:tcPr>
          <w:p w14:paraId="1C13AAD2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L6</w:t>
            </w:r>
          </w:p>
        </w:tc>
        <w:tc>
          <w:tcPr>
            <w:tcW w:w="4599" w:type="dxa"/>
            <w:vAlign w:val="center"/>
          </w:tcPr>
          <w:p w14:paraId="398CFA21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Presentations of students’ mini software development projects.</w:t>
            </w:r>
          </w:p>
        </w:tc>
        <w:tc>
          <w:tcPr>
            <w:tcW w:w="1336" w:type="dxa"/>
            <w:vAlign w:val="center"/>
          </w:tcPr>
          <w:p w14:paraId="70649489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Thursday</w:t>
            </w:r>
          </w:p>
        </w:tc>
        <w:tc>
          <w:tcPr>
            <w:tcW w:w="1415" w:type="dxa"/>
            <w:vAlign w:val="center"/>
          </w:tcPr>
          <w:p w14:paraId="5DA32FB9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23.03.2026</w:t>
            </w:r>
          </w:p>
        </w:tc>
        <w:tc>
          <w:tcPr>
            <w:tcW w:w="1546" w:type="dxa"/>
            <w:vAlign w:val="center"/>
          </w:tcPr>
          <w:p w14:paraId="586AB209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08:00 – 11:00</w:t>
            </w:r>
          </w:p>
        </w:tc>
        <w:tc>
          <w:tcPr>
            <w:tcW w:w="851" w:type="dxa"/>
            <w:vAlign w:val="center"/>
          </w:tcPr>
          <w:p w14:paraId="103CD758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KSR</w:t>
            </w:r>
          </w:p>
        </w:tc>
        <w:tc>
          <w:tcPr>
            <w:tcW w:w="849" w:type="dxa"/>
            <w:vAlign w:val="center"/>
          </w:tcPr>
          <w:p w14:paraId="091DF6CE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3</w:t>
            </w:r>
          </w:p>
        </w:tc>
        <w:tc>
          <w:tcPr>
            <w:tcW w:w="2275" w:type="dxa"/>
            <w:vAlign w:val="center"/>
          </w:tcPr>
          <w:p w14:paraId="5D91FA47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Assoc. Prof. Ljubiša Mićić, PhD</w:t>
            </w:r>
          </w:p>
        </w:tc>
      </w:tr>
      <w:tr w:rsidR="007F08EF" w:rsidRPr="007F08EF" w14:paraId="02ADFD0E" w14:textId="77777777" w:rsidTr="005D4B6D">
        <w:trPr>
          <w:jc w:val="center"/>
        </w:trPr>
        <w:tc>
          <w:tcPr>
            <w:tcW w:w="1047" w:type="dxa"/>
            <w:vAlign w:val="center"/>
          </w:tcPr>
          <w:p w14:paraId="321A4F25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VII</w:t>
            </w:r>
          </w:p>
        </w:tc>
        <w:tc>
          <w:tcPr>
            <w:tcW w:w="851" w:type="dxa"/>
            <w:vAlign w:val="center"/>
          </w:tcPr>
          <w:p w14:paraId="365B1822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L7</w:t>
            </w:r>
          </w:p>
        </w:tc>
        <w:tc>
          <w:tcPr>
            <w:tcW w:w="4599" w:type="dxa"/>
            <w:vAlign w:val="center"/>
          </w:tcPr>
          <w:p w14:paraId="5FB99416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Presentations of students’ mini software development projects.</w:t>
            </w:r>
          </w:p>
        </w:tc>
        <w:tc>
          <w:tcPr>
            <w:tcW w:w="1336" w:type="dxa"/>
            <w:vAlign w:val="center"/>
          </w:tcPr>
          <w:p w14:paraId="6D72F19F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Thursday</w:t>
            </w:r>
          </w:p>
        </w:tc>
        <w:tc>
          <w:tcPr>
            <w:tcW w:w="1415" w:type="dxa"/>
            <w:vAlign w:val="center"/>
          </w:tcPr>
          <w:p w14:paraId="6DAC5499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30.03.2026</w:t>
            </w:r>
          </w:p>
        </w:tc>
        <w:tc>
          <w:tcPr>
            <w:tcW w:w="1546" w:type="dxa"/>
            <w:vAlign w:val="center"/>
          </w:tcPr>
          <w:p w14:paraId="07366AE5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08:00 – 11:00</w:t>
            </w:r>
          </w:p>
        </w:tc>
        <w:tc>
          <w:tcPr>
            <w:tcW w:w="851" w:type="dxa"/>
            <w:vAlign w:val="center"/>
          </w:tcPr>
          <w:p w14:paraId="4DAF89AA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KSR</w:t>
            </w:r>
          </w:p>
        </w:tc>
        <w:tc>
          <w:tcPr>
            <w:tcW w:w="849" w:type="dxa"/>
            <w:vAlign w:val="center"/>
          </w:tcPr>
          <w:p w14:paraId="62411A9E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3</w:t>
            </w:r>
          </w:p>
        </w:tc>
        <w:tc>
          <w:tcPr>
            <w:tcW w:w="2275" w:type="dxa"/>
            <w:vAlign w:val="center"/>
          </w:tcPr>
          <w:p w14:paraId="76A713C2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Assoc. Prof. Ljubiša Mićić, PhD</w:t>
            </w:r>
          </w:p>
        </w:tc>
      </w:tr>
      <w:tr w:rsidR="007F08EF" w:rsidRPr="007F08EF" w14:paraId="266E3214" w14:textId="77777777" w:rsidTr="005D4B6D">
        <w:trPr>
          <w:jc w:val="center"/>
        </w:trPr>
        <w:tc>
          <w:tcPr>
            <w:tcW w:w="1047" w:type="dxa"/>
            <w:vAlign w:val="center"/>
          </w:tcPr>
          <w:p w14:paraId="67D1B410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VIII</w:t>
            </w:r>
          </w:p>
        </w:tc>
        <w:tc>
          <w:tcPr>
            <w:tcW w:w="851" w:type="dxa"/>
            <w:vAlign w:val="center"/>
          </w:tcPr>
          <w:p w14:paraId="72F5A992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L8</w:t>
            </w:r>
          </w:p>
        </w:tc>
        <w:tc>
          <w:tcPr>
            <w:tcW w:w="4599" w:type="dxa"/>
            <w:vAlign w:val="center"/>
          </w:tcPr>
          <w:p w14:paraId="55773C20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Midterm Exam 1</w:t>
            </w:r>
          </w:p>
        </w:tc>
        <w:tc>
          <w:tcPr>
            <w:tcW w:w="1336" w:type="dxa"/>
            <w:vAlign w:val="center"/>
          </w:tcPr>
          <w:p w14:paraId="5A4A7BA7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Wednesday</w:t>
            </w:r>
          </w:p>
        </w:tc>
        <w:tc>
          <w:tcPr>
            <w:tcW w:w="1415" w:type="dxa"/>
            <w:vAlign w:val="center"/>
          </w:tcPr>
          <w:p w14:paraId="7676A250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08.04.2026</w:t>
            </w:r>
          </w:p>
        </w:tc>
        <w:tc>
          <w:tcPr>
            <w:tcW w:w="1546" w:type="dxa"/>
            <w:vAlign w:val="center"/>
          </w:tcPr>
          <w:p w14:paraId="403DBF70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09:00 – 11:00</w:t>
            </w:r>
          </w:p>
        </w:tc>
        <w:tc>
          <w:tcPr>
            <w:tcW w:w="851" w:type="dxa"/>
            <w:vAlign w:val="center"/>
          </w:tcPr>
          <w:p w14:paraId="1BE60694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KSR</w:t>
            </w:r>
          </w:p>
        </w:tc>
        <w:tc>
          <w:tcPr>
            <w:tcW w:w="849" w:type="dxa"/>
            <w:vAlign w:val="center"/>
          </w:tcPr>
          <w:p w14:paraId="62971BE7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3</w:t>
            </w:r>
          </w:p>
        </w:tc>
        <w:tc>
          <w:tcPr>
            <w:tcW w:w="2275" w:type="dxa"/>
            <w:vAlign w:val="center"/>
          </w:tcPr>
          <w:p w14:paraId="5A165957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Assoc. Prof. Ljubiša Mićić, PhD</w:t>
            </w:r>
          </w:p>
        </w:tc>
      </w:tr>
      <w:tr w:rsidR="007F08EF" w:rsidRPr="007F08EF" w14:paraId="4DDC9FF6" w14:textId="77777777" w:rsidTr="005D4B6D">
        <w:trPr>
          <w:jc w:val="center"/>
        </w:trPr>
        <w:tc>
          <w:tcPr>
            <w:tcW w:w="1047" w:type="dxa"/>
            <w:vAlign w:val="center"/>
          </w:tcPr>
          <w:p w14:paraId="6C83EA14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IX</w:t>
            </w:r>
          </w:p>
        </w:tc>
        <w:tc>
          <w:tcPr>
            <w:tcW w:w="851" w:type="dxa"/>
            <w:vAlign w:val="center"/>
          </w:tcPr>
          <w:p w14:paraId="1BB7DFAE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L9</w:t>
            </w:r>
          </w:p>
        </w:tc>
        <w:tc>
          <w:tcPr>
            <w:tcW w:w="4599" w:type="dxa"/>
            <w:vAlign w:val="center"/>
          </w:tcPr>
          <w:p w14:paraId="780CC497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Agile software development methodologies: foundations and characteristics of a different perspective on software development.</w:t>
            </w:r>
          </w:p>
        </w:tc>
        <w:tc>
          <w:tcPr>
            <w:tcW w:w="1336" w:type="dxa"/>
            <w:vAlign w:val="center"/>
          </w:tcPr>
          <w:p w14:paraId="1CDEBF68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Thursday</w:t>
            </w:r>
          </w:p>
        </w:tc>
        <w:tc>
          <w:tcPr>
            <w:tcW w:w="1415" w:type="dxa"/>
            <w:vAlign w:val="center"/>
          </w:tcPr>
          <w:p w14:paraId="2861B7A6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16.04.2026</w:t>
            </w:r>
          </w:p>
        </w:tc>
        <w:tc>
          <w:tcPr>
            <w:tcW w:w="1546" w:type="dxa"/>
            <w:vAlign w:val="center"/>
          </w:tcPr>
          <w:p w14:paraId="47CF1DFE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08:00 – 11:00</w:t>
            </w:r>
          </w:p>
        </w:tc>
        <w:tc>
          <w:tcPr>
            <w:tcW w:w="851" w:type="dxa"/>
            <w:vAlign w:val="center"/>
          </w:tcPr>
          <w:p w14:paraId="6FBE6613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KSR</w:t>
            </w:r>
          </w:p>
        </w:tc>
        <w:tc>
          <w:tcPr>
            <w:tcW w:w="849" w:type="dxa"/>
            <w:vAlign w:val="center"/>
          </w:tcPr>
          <w:p w14:paraId="765EC7B5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3</w:t>
            </w:r>
          </w:p>
        </w:tc>
        <w:tc>
          <w:tcPr>
            <w:tcW w:w="2275" w:type="dxa"/>
            <w:vAlign w:val="center"/>
          </w:tcPr>
          <w:p w14:paraId="2D205EAB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Assoc. Prof. Ljubiša Mićić, PhD</w:t>
            </w:r>
          </w:p>
        </w:tc>
      </w:tr>
      <w:tr w:rsidR="007F08EF" w:rsidRPr="007F08EF" w14:paraId="78A8F28E" w14:textId="77777777" w:rsidTr="005D4B6D">
        <w:trPr>
          <w:jc w:val="center"/>
        </w:trPr>
        <w:tc>
          <w:tcPr>
            <w:tcW w:w="1047" w:type="dxa"/>
            <w:vAlign w:val="center"/>
          </w:tcPr>
          <w:p w14:paraId="23F1720B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X</w:t>
            </w:r>
          </w:p>
        </w:tc>
        <w:tc>
          <w:tcPr>
            <w:tcW w:w="851" w:type="dxa"/>
            <w:vAlign w:val="center"/>
          </w:tcPr>
          <w:p w14:paraId="00B0C307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L10</w:t>
            </w:r>
          </w:p>
        </w:tc>
        <w:tc>
          <w:tcPr>
            <w:tcW w:w="4599" w:type="dxa"/>
            <w:vAlign w:val="center"/>
          </w:tcPr>
          <w:p w14:paraId="18368B68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SCRUM – agile methodology or framework?</w:t>
            </w:r>
          </w:p>
        </w:tc>
        <w:tc>
          <w:tcPr>
            <w:tcW w:w="1336" w:type="dxa"/>
            <w:vAlign w:val="center"/>
          </w:tcPr>
          <w:p w14:paraId="7F8EE088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Thursday</w:t>
            </w:r>
          </w:p>
        </w:tc>
        <w:tc>
          <w:tcPr>
            <w:tcW w:w="1415" w:type="dxa"/>
            <w:vAlign w:val="center"/>
          </w:tcPr>
          <w:p w14:paraId="2748BF40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23.04.2026</w:t>
            </w:r>
          </w:p>
        </w:tc>
        <w:tc>
          <w:tcPr>
            <w:tcW w:w="1546" w:type="dxa"/>
            <w:vAlign w:val="center"/>
          </w:tcPr>
          <w:p w14:paraId="2CDDC375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08:00 – 11:00</w:t>
            </w:r>
          </w:p>
        </w:tc>
        <w:tc>
          <w:tcPr>
            <w:tcW w:w="851" w:type="dxa"/>
            <w:vAlign w:val="center"/>
          </w:tcPr>
          <w:p w14:paraId="52A024BD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KSR</w:t>
            </w:r>
          </w:p>
        </w:tc>
        <w:tc>
          <w:tcPr>
            <w:tcW w:w="849" w:type="dxa"/>
            <w:vAlign w:val="center"/>
          </w:tcPr>
          <w:p w14:paraId="64AE3A34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3</w:t>
            </w:r>
          </w:p>
        </w:tc>
        <w:tc>
          <w:tcPr>
            <w:tcW w:w="2275" w:type="dxa"/>
            <w:vAlign w:val="center"/>
          </w:tcPr>
          <w:p w14:paraId="0AFBCB0A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Assoc. Prof. Ljubiša Mićić, PhD</w:t>
            </w:r>
          </w:p>
        </w:tc>
      </w:tr>
      <w:tr w:rsidR="007F08EF" w:rsidRPr="007F08EF" w14:paraId="06CBC09E" w14:textId="77777777" w:rsidTr="005D4B6D">
        <w:trPr>
          <w:jc w:val="center"/>
        </w:trPr>
        <w:tc>
          <w:tcPr>
            <w:tcW w:w="1047" w:type="dxa"/>
            <w:vAlign w:val="center"/>
          </w:tcPr>
          <w:p w14:paraId="046E2D12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XI</w:t>
            </w:r>
          </w:p>
        </w:tc>
        <w:tc>
          <w:tcPr>
            <w:tcW w:w="851" w:type="dxa"/>
            <w:vAlign w:val="center"/>
          </w:tcPr>
          <w:p w14:paraId="11C3CC35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L11</w:t>
            </w:r>
          </w:p>
        </w:tc>
        <w:tc>
          <w:tcPr>
            <w:tcW w:w="4599" w:type="dxa"/>
            <w:vAlign w:val="center"/>
          </w:tcPr>
          <w:p w14:paraId="1F7DB75E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IT Project Management</w:t>
            </w:r>
          </w:p>
        </w:tc>
        <w:tc>
          <w:tcPr>
            <w:tcW w:w="1336" w:type="dxa"/>
            <w:vAlign w:val="center"/>
          </w:tcPr>
          <w:p w14:paraId="34F047C6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Thursday</w:t>
            </w:r>
          </w:p>
        </w:tc>
        <w:tc>
          <w:tcPr>
            <w:tcW w:w="1415" w:type="dxa"/>
            <w:vAlign w:val="center"/>
          </w:tcPr>
          <w:p w14:paraId="00FE3A5F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30.04.2026</w:t>
            </w:r>
          </w:p>
        </w:tc>
        <w:tc>
          <w:tcPr>
            <w:tcW w:w="1546" w:type="dxa"/>
            <w:vAlign w:val="center"/>
          </w:tcPr>
          <w:p w14:paraId="3411EDE8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08:00 – 11:00</w:t>
            </w:r>
          </w:p>
        </w:tc>
        <w:tc>
          <w:tcPr>
            <w:tcW w:w="851" w:type="dxa"/>
            <w:vAlign w:val="center"/>
          </w:tcPr>
          <w:p w14:paraId="2EE0BB3E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KSR</w:t>
            </w:r>
          </w:p>
        </w:tc>
        <w:tc>
          <w:tcPr>
            <w:tcW w:w="849" w:type="dxa"/>
            <w:vAlign w:val="center"/>
          </w:tcPr>
          <w:p w14:paraId="7E7C1652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3</w:t>
            </w:r>
          </w:p>
        </w:tc>
        <w:tc>
          <w:tcPr>
            <w:tcW w:w="2275" w:type="dxa"/>
            <w:vAlign w:val="center"/>
          </w:tcPr>
          <w:p w14:paraId="79713358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Assoc. Prof. Ljubiša Mićić, PhD</w:t>
            </w:r>
          </w:p>
        </w:tc>
      </w:tr>
      <w:tr w:rsidR="007F08EF" w:rsidRPr="007F08EF" w14:paraId="18983507" w14:textId="77777777" w:rsidTr="005D4B6D">
        <w:trPr>
          <w:jc w:val="center"/>
        </w:trPr>
        <w:tc>
          <w:tcPr>
            <w:tcW w:w="1047" w:type="dxa"/>
            <w:vAlign w:val="center"/>
          </w:tcPr>
          <w:p w14:paraId="51A9146F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XII</w:t>
            </w:r>
          </w:p>
        </w:tc>
        <w:tc>
          <w:tcPr>
            <w:tcW w:w="851" w:type="dxa"/>
            <w:vAlign w:val="center"/>
          </w:tcPr>
          <w:p w14:paraId="5E81D883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L12</w:t>
            </w:r>
          </w:p>
        </w:tc>
        <w:tc>
          <w:tcPr>
            <w:tcW w:w="4599" w:type="dxa"/>
            <w:vAlign w:val="center"/>
          </w:tcPr>
          <w:p w14:paraId="365C12E6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Project Management – MS Project / Trello</w:t>
            </w:r>
          </w:p>
        </w:tc>
        <w:tc>
          <w:tcPr>
            <w:tcW w:w="1336" w:type="dxa"/>
            <w:vAlign w:val="center"/>
          </w:tcPr>
          <w:p w14:paraId="054DDE52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Thursday</w:t>
            </w:r>
          </w:p>
        </w:tc>
        <w:tc>
          <w:tcPr>
            <w:tcW w:w="1415" w:type="dxa"/>
            <w:vAlign w:val="center"/>
          </w:tcPr>
          <w:p w14:paraId="17569E53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07.05.2026</w:t>
            </w:r>
          </w:p>
        </w:tc>
        <w:tc>
          <w:tcPr>
            <w:tcW w:w="1546" w:type="dxa"/>
            <w:vAlign w:val="center"/>
          </w:tcPr>
          <w:p w14:paraId="710481E8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08:00 – 11:00</w:t>
            </w:r>
          </w:p>
        </w:tc>
        <w:tc>
          <w:tcPr>
            <w:tcW w:w="851" w:type="dxa"/>
            <w:vAlign w:val="center"/>
          </w:tcPr>
          <w:p w14:paraId="54F8A47B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KSR</w:t>
            </w:r>
          </w:p>
        </w:tc>
        <w:tc>
          <w:tcPr>
            <w:tcW w:w="849" w:type="dxa"/>
            <w:vAlign w:val="center"/>
          </w:tcPr>
          <w:p w14:paraId="61CADE9E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3</w:t>
            </w:r>
          </w:p>
        </w:tc>
        <w:tc>
          <w:tcPr>
            <w:tcW w:w="2275" w:type="dxa"/>
            <w:vAlign w:val="center"/>
          </w:tcPr>
          <w:p w14:paraId="3ECB4EBB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Assoc. Prof. Ljubiša Mićić, PhD</w:t>
            </w:r>
          </w:p>
        </w:tc>
      </w:tr>
      <w:tr w:rsidR="007F08EF" w:rsidRPr="007F08EF" w14:paraId="5DAADC7C" w14:textId="77777777" w:rsidTr="005D4B6D">
        <w:trPr>
          <w:jc w:val="center"/>
        </w:trPr>
        <w:tc>
          <w:tcPr>
            <w:tcW w:w="1047" w:type="dxa"/>
            <w:vAlign w:val="center"/>
          </w:tcPr>
          <w:p w14:paraId="2236FFE6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XIII</w:t>
            </w:r>
          </w:p>
        </w:tc>
        <w:tc>
          <w:tcPr>
            <w:tcW w:w="851" w:type="dxa"/>
            <w:vAlign w:val="center"/>
          </w:tcPr>
          <w:p w14:paraId="3303D06E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L13</w:t>
            </w:r>
          </w:p>
        </w:tc>
        <w:tc>
          <w:tcPr>
            <w:tcW w:w="4599" w:type="dxa"/>
            <w:vAlign w:val="center"/>
          </w:tcPr>
          <w:p w14:paraId="345FD671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Project Management – MS Project / Trello</w:t>
            </w:r>
          </w:p>
        </w:tc>
        <w:tc>
          <w:tcPr>
            <w:tcW w:w="1336" w:type="dxa"/>
            <w:vAlign w:val="center"/>
          </w:tcPr>
          <w:p w14:paraId="5BB275A8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Thursday</w:t>
            </w:r>
          </w:p>
        </w:tc>
        <w:tc>
          <w:tcPr>
            <w:tcW w:w="1415" w:type="dxa"/>
            <w:vAlign w:val="center"/>
          </w:tcPr>
          <w:p w14:paraId="6858883E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14.05.2026</w:t>
            </w:r>
          </w:p>
        </w:tc>
        <w:tc>
          <w:tcPr>
            <w:tcW w:w="1546" w:type="dxa"/>
            <w:vAlign w:val="center"/>
          </w:tcPr>
          <w:p w14:paraId="276FA70A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08:00 – 11:00</w:t>
            </w:r>
          </w:p>
        </w:tc>
        <w:tc>
          <w:tcPr>
            <w:tcW w:w="851" w:type="dxa"/>
            <w:vAlign w:val="center"/>
          </w:tcPr>
          <w:p w14:paraId="0167EF6C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KSR</w:t>
            </w:r>
          </w:p>
        </w:tc>
        <w:tc>
          <w:tcPr>
            <w:tcW w:w="849" w:type="dxa"/>
            <w:vAlign w:val="center"/>
          </w:tcPr>
          <w:p w14:paraId="0B58ABF9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3</w:t>
            </w:r>
          </w:p>
        </w:tc>
        <w:tc>
          <w:tcPr>
            <w:tcW w:w="2275" w:type="dxa"/>
            <w:vAlign w:val="center"/>
          </w:tcPr>
          <w:p w14:paraId="63CA299A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Assoc. Prof. Ljubiša Mićić, PhD</w:t>
            </w:r>
          </w:p>
        </w:tc>
      </w:tr>
      <w:tr w:rsidR="007F08EF" w:rsidRPr="007F08EF" w14:paraId="30AC63E4" w14:textId="77777777" w:rsidTr="005D4B6D">
        <w:trPr>
          <w:jc w:val="center"/>
        </w:trPr>
        <w:tc>
          <w:tcPr>
            <w:tcW w:w="1047" w:type="dxa"/>
            <w:vAlign w:val="center"/>
          </w:tcPr>
          <w:p w14:paraId="7ED979FA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XIV</w:t>
            </w:r>
          </w:p>
        </w:tc>
        <w:tc>
          <w:tcPr>
            <w:tcW w:w="851" w:type="dxa"/>
            <w:vAlign w:val="center"/>
          </w:tcPr>
          <w:p w14:paraId="78297277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L14</w:t>
            </w:r>
          </w:p>
        </w:tc>
        <w:tc>
          <w:tcPr>
            <w:tcW w:w="4599" w:type="dxa"/>
            <w:vAlign w:val="center"/>
          </w:tcPr>
          <w:p w14:paraId="691928CD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Presentations of students’ mini software development projects</w:t>
            </w:r>
          </w:p>
        </w:tc>
        <w:tc>
          <w:tcPr>
            <w:tcW w:w="1336" w:type="dxa"/>
            <w:vAlign w:val="center"/>
          </w:tcPr>
          <w:p w14:paraId="053F3E22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Thursday</w:t>
            </w:r>
          </w:p>
        </w:tc>
        <w:tc>
          <w:tcPr>
            <w:tcW w:w="1415" w:type="dxa"/>
            <w:vAlign w:val="center"/>
          </w:tcPr>
          <w:p w14:paraId="663F42EA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21.06.2026</w:t>
            </w:r>
          </w:p>
        </w:tc>
        <w:tc>
          <w:tcPr>
            <w:tcW w:w="1546" w:type="dxa"/>
            <w:vAlign w:val="center"/>
          </w:tcPr>
          <w:p w14:paraId="23F6FD6D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08:00 – 11:00</w:t>
            </w:r>
          </w:p>
        </w:tc>
        <w:tc>
          <w:tcPr>
            <w:tcW w:w="851" w:type="dxa"/>
            <w:vAlign w:val="center"/>
          </w:tcPr>
          <w:p w14:paraId="55650016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KSR</w:t>
            </w:r>
          </w:p>
        </w:tc>
        <w:tc>
          <w:tcPr>
            <w:tcW w:w="849" w:type="dxa"/>
            <w:vAlign w:val="center"/>
          </w:tcPr>
          <w:p w14:paraId="1EC11C65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3</w:t>
            </w:r>
          </w:p>
        </w:tc>
        <w:tc>
          <w:tcPr>
            <w:tcW w:w="2275" w:type="dxa"/>
            <w:vAlign w:val="center"/>
          </w:tcPr>
          <w:p w14:paraId="716AFE58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Assoc. Prof. Ljubiša Mićić, PhD</w:t>
            </w:r>
          </w:p>
        </w:tc>
      </w:tr>
      <w:tr w:rsidR="007F08EF" w:rsidRPr="007F08EF" w14:paraId="4FC42929" w14:textId="77777777" w:rsidTr="005D4B6D">
        <w:trPr>
          <w:jc w:val="center"/>
        </w:trPr>
        <w:tc>
          <w:tcPr>
            <w:tcW w:w="1047" w:type="dxa"/>
            <w:vAlign w:val="center"/>
          </w:tcPr>
          <w:p w14:paraId="6080E749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XV</w:t>
            </w:r>
          </w:p>
        </w:tc>
        <w:tc>
          <w:tcPr>
            <w:tcW w:w="851" w:type="dxa"/>
            <w:vAlign w:val="center"/>
          </w:tcPr>
          <w:p w14:paraId="4C35C3F8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L16</w:t>
            </w:r>
          </w:p>
        </w:tc>
        <w:tc>
          <w:tcPr>
            <w:tcW w:w="4599" w:type="dxa"/>
            <w:vAlign w:val="center"/>
          </w:tcPr>
          <w:p w14:paraId="45ABE2E0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Midterm Exam 2</w:t>
            </w:r>
          </w:p>
        </w:tc>
        <w:tc>
          <w:tcPr>
            <w:tcW w:w="1336" w:type="dxa"/>
            <w:vAlign w:val="center"/>
          </w:tcPr>
          <w:p w14:paraId="6E2B86C9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Friday</w:t>
            </w:r>
          </w:p>
        </w:tc>
        <w:tc>
          <w:tcPr>
            <w:tcW w:w="1415" w:type="dxa"/>
            <w:vAlign w:val="center"/>
          </w:tcPr>
          <w:p w14:paraId="16DEBDF0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05.06.2026</w:t>
            </w:r>
          </w:p>
        </w:tc>
        <w:tc>
          <w:tcPr>
            <w:tcW w:w="1546" w:type="dxa"/>
            <w:vAlign w:val="center"/>
          </w:tcPr>
          <w:p w14:paraId="7A296FD5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09:00 – 11:00</w:t>
            </w:r>
          </w:p>
        </w:tc>
        <w:tc>
          <w:tcPr>
            <w:tcW w:w="851" w:type="dxa"/>
            <w:vAlign w:val="center"/>
          </w:tcPr>
          <w:p w14:paraId="22B441CE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KSR</w:t>
            </w:r>
          </w:p>
        </w:tc>
        <w:tc>
          <w:tcPr>
            <w:tcW w:w="849" w:type="dxa"/>
            <w:vAlign w:val="center"/>
          </w:tcPr>
          <w:p w14:paraId="784D4663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3</w:t>
            </w:r>
          </w:p>
        </w:tc>
        <w:tc>
          <w:tcPr>
            <w:tcW w:w="2275" w:type="dxa"/>
            <w:vAlign w:val="center"/>
          </w:tcPr>
          <w:p w14:paraId="479239E7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Assoc. Prof. Ljubiša Mićić, PhD</w:t>
            </w:r>
          </w:p>
        </w:tc>
      </w:tr>
    </w:tbl>
    <w:p w14:paraId="336BE65B" w14:textId="77777777" w:rsidR="00BB7537" w:rsidRPr="007F08EF" w:rsidRDefault="00BB7537" w:rsidP="007F08EF">
      <w:pPr>
        <w:spacing w:after="0" w:line="240" w:lineRule="auto"/>
        <w:jc w:val="center"/>
        <w:rPr>
          <w:rFonts w:ascii="Times New Roman" w:eastAsiaTheme="minorHAnsi" w:hAnsi="Times New Roman"/>
          <w:noProof/>
          <w:sz w:val="24"/>
        </w:rPr>
      </w:pPr>
    </w:p>
    <w:p w14:paraId="4D711071" w14:textId="77777777" w:rsidR="00BB7537" w:rsidRDefault="00000000" w:rsidP="007F08EF">
      <w:pPr>
        <w:spacing w:after="0" w:line="240" w:lineRule="auto"/>
        <w:jc w:val="center"/>
        <w:rPr>
          <w:rFonts w:ascii="Times New Roman" w:eastAsiaTheme="minorHAnsi" w:hAnsi="Times New Roman"/>
          <w:noProof/>
          <w:sz w:val="24"/>
        </w:rPr>
      </w:pPr>
      <w:r w:rsidRPr="007F08EF">
        <w:rPr>
          <w:rFonts w:ascii="Times New Roman" w:eastAsiaTheme="minorHAnsi" w:hAnsi="Times New Roman"/>
          <w:noProof/>
          <w:sz w:val="24"/>
        </w:rPr>
        <w:t>PLAN AND SCHEDULE OF EXERCISES</w:t>
      </w:r>
    </w:p>
    <w:p w14:paraId="0371F4A9" w14:textId="77777777" w:rsidR="005D4B6D" w:rsidRPr="007F08EF" w:rsidRDefault="005D4B6D" w:rsidP="007F08EF">
      <w:pPr>
        <w:spacing w:after="0" w:line="240" w:lineRule="auto"/>
        <w:jc w:val="center"/>
        <w:rPr>
          <w:rFonts w:ascii="Times New Roman" w:eastAsiaTheme="minorHAnsi" w:hAnsi="Times New Roman"/>
          <w:noProof/>
          <w:sz w:val="24"/>
        </w:rPr>
      </w:pPr>
    </w:p>
    <w:tbl>
      <w:tblPr>
        <w:tblW w:w="14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992"/>
        <w:gridCol w:w="709"/>
        <w:gridCol w:w="4253"/>
        <w:gridCol w:w="1336"/>
        <w:gridCol w:w="1384"/>
        <w:gridCol w:w="1343"/>
        <w:gridCol w:w="912"/>
        <w:gridCol w:w="803"/>
        <w:gridCol w:w="1985"/>
      </w:tblGrid>
      <w:tr w:rsidR="005D4B6D" w:rsidRPr="007F08EF" w14:paraId="13EA1A13" w14:textId="77777777" w:rsidTr="005D4B6D">
        <w:trPr>
          <w:jc w:val="center"/>
        </w:trPr>
        <w:tc>
          <w:tcPr>
            <w:tcW w:w="1042" w:type="dxa"/>
            <w:vAlign w:val="center"/>
          </w:tcPr>
          <w:p w14:paraId="0590A1A9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Week</w:t>
            </w:r>
          </w:p>
        </w:tc>
        <w:tc>
          <w:tcPr>
            <w:tcW w:w="992" w:type="dxa"/>
            <w:vAlign w:val="center"/>
          </w:tcPr>
          <w:p w14:paraId="1896855F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Exercise</w:t>
            </w:r>
          </w:p>
        </w:tc>
        <w:tc>
          <w:tcPr>
            <w:tcW w:w="709" w:type="dxa"/>
            <w:vAlign w:val="center"/>
          </w:tcPr>
          <w:p w14:paraId="61875118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Type</w:t>
            </w:r>
          </w:p>
        </w:tc>
        <w:tc>
          <w:tcPr>
            <w:tcW w:w="4253" w:type="dxa"/>
            <w:vAlign w:val="center"/>
          </w:tcPr>
          <w:p w14:paraId="1F3EFFC7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Topic</w:t>
            </w:r>
          </w:p>
        </w:tc>
        <w:tc>
          <w:tcPr>
            <w:tcW w:w="1336" w:type="dxa"/>
            <w:vAlign w:val="center"/>
          </w:tcPr>
          <w:p w14:paraId="4EE74B03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Day</w:t>
            </w:r>
          </w:p>
        </w:tc>
        <w:tc>
          <w:tcPr>
            <w:tcW w:w="1384" w:type="dxa"/>
            <w:vAlign w:val="center"/>
          </w:tcPr>
          <w:p w14:paraId="1A358424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Date</w:t>
            </w:r>
          </w:p>
        </w:tc>
        <w:tc>
          <w:tcPr>
            <w:tcW w:w="1343" w:type="dxa"/>
            <w:vAlign w:val="center"/>
          </w:tcPr>
          <w:p w14:paraId="121B0896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Time</w:t>
            </w:r>
          </w:p>
        </w:tc>
        <w:tc>
          <w:tcPr>
            <w:tcW w:w="912" w:type="dxa"/>
            <w:vAlign w:val="center"/>
          </w:tcPr>
          <w:p w14:paraId="32251C1D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Venue</w:t>
            </w:r>
          </w:p>
        </w:tc>
        <w:tc>
          <w:tcPr>
            <w:tcW w:w="803" w:type="dxa"/>
            <w:vAlign w:val="center"/>
          </w:tcPr>
          <w:p w14:paraId="54B45229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Hours</w:t>
            </w:r>
          </w:p>
        </w:tc>
        <w:tc>
          <w:tcPr>
            <w:tcW w:w="1985" w:type="dxa"/>
            <w:vAlign w:val="center"/>
          </w:tcPr>
          <w:p w14:paraId="24C0CFA1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Teaching Assistant</w:t>
            </w:r>
          </w:p>
        </w:tc>
      </w:tr>
      <w:tr w:rsidR="005D4B6D" w:rsidRPr="007F08EF" w14:paraId="60D479F4" w14:textId="77777777" w:rsidTr="005D4B6D">
        <w:trPr>
          <w:jc w:val="center"/>
        </w:trPr>
        <w:tc>
          <w:tcPr>
            <w:tcW w:w="1042" w:type="dxa"/>
            <w:vAlign w:val="center"/>
          </w:tcPr>
          <w:p w14:paraId="16F7026D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I</w:t>
            </w:r>
          </w:p>
        </w:tc>
        <w:tc>
          <w:tcPr>
            <w:tcW w:w="992" w:type="dxa"/>
            <w:vAlign w:val="center"/>
          </w:tcPr>
          <w:p w14:paraId="1D24D9EE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E1</w:t>
            </w:r>
          </w:p>
        </w:tc>
        <w:tc>
          <w:tcPr>
            <w:tcW w:w="709" w:type="dxa"/>
            <w:vAlign w:val="center"/>
          </w:tcPr>
          <w:p w14:paraId="29C93A22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Practical</w:t>
            </w:r>
          </w:p>
        </w:tc>
        <w:tc>
          <w:tcPr>
            <w:tcW w:w="4253" w:type="dxa"/>
            <w:vAlign w:val="center"/>
          </w:tcPr>
          <w:p w14:paraId="27C7E672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Week without exercises</w:t>
            </w:r>
          </w:p>
        </w:tc>
        <w:tc>
          <w:tcPr>
            <w:tcW w:w="1336" w:type="dxa"/>
            <w:vAlign w:val="center"/>
          </w:tcPr>
          <w:p w14:paraId="3AE070D1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Thursday</w:t>
            </w:r>
          </w:p>
        </w:tc>
        <w:tc>
          <w:tcPr>
            <w:tcW w:w="1384" w:type="dxa"/>
            <w:vAlign w:val="center"/>
          </w:tcPr>
          <w:p w14:paraId="4F54CDC1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19.02.2026</w:t>
            </w:r>
          </w:p>
        </w:tc>
        <w:tc>
          <w:tcPr>
            <w:tcW w:w="1343" w:type="dxa"/>
            <w:vAlign w:val="center"/>
          </w:tcPr>
          <w:p w14:paraId="03663810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11:00 – 13:00</w:t>
            </w:r>
          </w:p>
        </w:tc>
        <w:tc>
          <w:tcPr>
            <w:tcW w:w="912" w:type="dxa"/>
            <w:vAlign w:val="center"/>
          </w:tcPr>
          <w:p w14:paraId="03817437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KSR</w:t>
            </w:r>
          </w:p>
        </w:tc>
        <w:tc>
          <w:tcPr>
            <w:tcW w:w="803" w:type="dxa"/>
            <w:vAlign w:val="center"/>
          </w:tcPr>
          <w:p w14:paraId="18541084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6C0A43B5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Dragana Preradović Kulovac, PhD</w:t>
            </w:r>
          </w:p>
        </w:tc>
      </w:tr>
      <w:tr w:rsidR="005D4B6D" w:rsidRPr="007F08EF" w14:paraId="4B7175C0" w14:textId="77777777" w:rsidTr="005D4B6D">
        <w:trPr>
          <w:jc w:val="center"/>
        </w:trPr>
        <w:tc>
          <w:tcPr>
            <w:tcW w:w="1042" w:type="dxa"/>
            <w:vAlign w:val="center"/>
          </w:tcPr>
          <w:p w14:paraId="52576194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lastRenderedPageBreak/>
              <w:t>II</w:t>
            </w:r>
          </w:p>
        </w:tc>
        <w:tc>
          <w:tcPr>
            <w:tcW w:w="992" w:type="dxa"/>
            <w:vAlign w:val="center"/>
          </w:tcPr>
          <w:p w14:paraId="7D473FBB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E2</w:t>
            </w:r>
          </w:p>
        </w:tc>
        <w:tc>
          <w:tcPr>
            <w:tcW w:w="709" w:type="dxa"/>
            <w:vAlign w:val="center"/>
          </w:tcPr>
          <w:p w14:paraId="3164E863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Practical</w:t>
            </w:r>
          </w:p>
        </w:tc>
        <w:tc>
          <w:tcPr>
            <w:tcW w:w="4253" w:type="dxa"/>
            <w:vAlign w:val="center"/>
          </w:tcPr>
          <w:p w14:paraId="0733F6C2" w14:textId="21980B00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 xml:space="preserve">Introduction. Presentation of exercise program and demonstrators. Creating a Figma </w:t>
            </w:r>
            <w:r w:rsidR="007F08EF">
              <w:rPr>
                <w:rFonts w:ascii="Times New Roman" w:eastAsiaTheme="minorHAnsi" w:hAnsi="Times New Roman"/>
                <w:noProof/>
                <w:sz w:val="24"/>
              </w:rPr>
              <w:t xml:space="preserve">Edu </w:t>
            </w:r>
            <w:r w:rsidRPr="007F08EF">
              <w:rPr>
                <w:rFonts w:ascii="Times New Roman" w:eastAsiaTheme="minorHAnsi" w:hAnsi="Times New Roman"/>
                <w:noProof/>
                <w:sz w:val="24"/>
              </w:rPr>
              <w:t>account.</w:t>
            </w:r>
          </w:p>
        </w:tc>
        <w:tc>
          <w:tcPr>
            <w:tcW w:w="1336" w:type="dxa"/>
            <w:vAlign w:val="center"/>
          </w:tcPr>
          <w:p w14:paraId="6F8E2D51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Thursday</w:t>
            </w:r>
          </w:p>
        </w:tc>
        <w:tc>
          <w:tcPr>
            <w:tcW w:w="1384" w:type="dxa"/>
            <w:vAlign w:val="center"/>
          </w:tcPr>
          <w:p w14:paraId="3C6D6926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26.02.2026</w:t>
            </w:r>
          </w:p>
        </w:tc>
        <w:tc>
          <w:tcPr>
            <w:tcW w:w="1343" w:type="dxa"/>
            <w:vAlign w:val="center"/>
          </w:tcPr>
          <w:p w14:paraId="4C679FDC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11:00 – 13:00</w:t>
            </w:r>
          </w:p>
        </w:tc>
        <w:tc>
          <w:tcPr>
            <w:tcW w:w="912" w:type="dxa"/>
            <w:vAlign w:val="center"/>
          </w:tcPr>
          <w:p w14:paraId="3E6C9895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KSR</w:t>
            </w:r>
          </w:p>
        </w:tc>
        <w:tc>
          <w:tcPr>
            <w:tcW w:w="803" w:type="dxa"/>
            <w:vAlign w:val="center"/>
          </w:tcPr>
          <w:p w14:paraId="672667EA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476D6967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Dragana Preradović Kulovac, PhD</w:t>
            </w:r>
          </w:p>
        </w:tc>
      </w:tr>
      <w:tr w:rsidR="005D4B6D" w:rsidRPr="007F08EF" w14:paraId="7E3F03ED" w14:textId="77777777" w:rsidTr="005D4B6D">
        <w:trPr>
          <w:jc w:val="center"/>
        </w:trPr>
        <w:tc>
          <w:tcPr>
            <w:tcW w:w="1042" w:type="dxa"/>
            <w:vAlign w:val="center"/>
          </w:tcPr>
          <w:p w14:paraId="5ABF1EB7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III</w:t>
            </w:r>
          </w:p>
        </w:tc>
        <w:tc>
          <w:tcPr>
            <w:tcW w:w="992" w:type="dxa"/>
            <w:vAlign w:val="center"/>
          </w:tcPr>
          <w:p w14:paraId="710A35C2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E3</w:t>
            </w:r>
          </w:p>
        </w:tc>
        <w:tc>
          <w:tcPr>
            <w:tcW w:w="709" w:type="dxa"/>
            <w:vAlign w:val="center"/>
          </w:tcPr>
          <w:p w14:paraId="2FBD472B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Practical</w:t>
            </w:r>
          </w:p>
        </w:tc>
        <w:tc>
          <w:tcPr>
            <w:tcW w:w="4253" w:type="dxa"/>
            <w:vAlign w:val="center"/>
          </w:tcPr>
          <w:p w14:paraId="0B60017C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Research. Collection, formulation, validation and verification of requirements. Preparation of own software development project.</w:t>
            </w:r>
          </w:p>
        </w:tc>
        <w:tc>
          <w:tcPr>
            <w:tcW w:w="1336" w:type="dxa"/>
            <w:vAlign w:val="center"/>
          </w:tcPr>
          <w:p w14:paraId="7D25A2BF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Thursday</w:t>
            </w:r>
          </w:p>
        </w:tc>
        <w:tc>
          <w:tcPr>
            <w:tcW w:w="1384" w:type="dxa"/>
            <w:vAlign w:val="center"/>
          </w:tcPr>
          <w:p w14:paraId="27E17C23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02.03.2026</w:t>
            </w:r>
          </w:p>
        </w:tc>
        <w:tc>
          <w:tcPr>
            <w:tcW w:w="1343" w:type="dxa"/>
            <w:vAlign w:val="center"/>
          </w:tcPr>
          <w:p w14:paraId="10642335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11:00 – 13:00</w:t>
            </w:r>
          </w:p>
        </w:tc>
        <w:tc>
          <w:tcPr>
            <w:tcW w:w="912" w:type="dxa"/>
            <w:vAlign w:val="center"/>
          </w:tcPr>
          <w:p w14:paraId="6CA76F95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KSR</w:t>
            </w:r>
          </w:p>
        </w:tc>
        <w:tc>
          <w:tcPr>
            <w:tcW w:w="803" w:type="dxa"/>
            <w:vAlign w:val="center"/>
          </w:tcPr>
          <w:p w14:paraId="6E70A455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725D3ECC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Dragana Preradović Kulovac, PhD</w:t>
            </w:r>
          </w:p>
        </w:tc>
      </w:tr>
      <w:tr w:rsidR="005D4B6D" w:rsidRPr="007F08EF" w14:paraId="63270619" w14:textId="77777777" w:rsidTr="005D4B6D">
        <w:trPr>
          <w:jc w:val="center"/>
        </w:trPr>
        <w:tc>
          <w:tcPr>
            <w:tcW w:w="1042" w:type="dxa"/>
            <w:vAlign w:val="center"/>
          </w:tcPr>
          <w:p w14:paraId="5286A9FC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IV</w:t>
            </w:r>
          </w:p>
        </w:tc>
        <w:tc>
          <w:tcPr>
            <w:tcW w:w="992" w:type="dxa"/>
            <w:vAlign w:val="center"/>
          </w:tcPr>
          <w:p w14:paraId="13341160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E4</w:t>
            </w:r>
          </w:p>
        </w:tc>
        <w:tc>
          <w:tcPr>
            <w:tcW w:w="709" w:type="dxa"/>
            <w:vAlign w:val="center"/>
          </w:tcPr>
          <w:p w14:paraId="4F8B47C5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Practical</w:t>
            </w:r>
          </w:p>
        </w:tc>
        <w:tc>
          <w:tcPr>
            <w:tcW w:w="4253" w:type="dxa"/>
            <w:vAlign w:val="center"/>
          </w:tcPr>
          <w:p w14:paraId="2D4D3DBD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FIGMA – UX/UI based on requirements specification</w:t>
            </w:r>
          </w:p>
        </w:tc>
        <w:tc>
          <w:tcPr>
            <w:tcW w:w="1336" w:type="dxa"/>
            <w:vAlign w:val="center"/>
          </w:tcPr>
          <w:p w14:paraId="07464817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Thursday</w:t>
            </w:r>
          </w:p>
        </w:tc>
        <w:tc>
          <w:tcPr>
            <w:tcW w:w="1384" w:type="dxa"/>
            <w:vAlign w:val="center"/>
          </w:tcPr>
          <w:p w14:paraId="2E485853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09.03.2026</w:t>
            </w:r>
          </w:p>
        </w:tc>
        <w:tc>
          <w:tcPr>
            <w:tcW w:w="1343" w:type="dxa"/>
            <w:vAlign w:val="center"/>
          </w:tcPr>
          <w:p w14:paraId="287123F2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11:00 – 13:00</w:t>
            </w:r>
          </w:p>
        </w:tc>
        <w:tc>
          <w:tcPr>
            <w:tcW w:w="912" w:type="dxa"/>
            <w:vAlign w:val="center"/>
          </w:tcPr>
          <w:p w14:paraId="177CD2CF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KSR</w:t>
            </w:r>
          </w:p>
        </w:tc>
        <w:tc>
          <w:tcPr>
            <w:tcW w:w="803" w:type="dxa"/>
            <w:vAlign w:val="center"/>
          </w:tcPr>
          <w:p w14:paraId="2AB00526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3DC25441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Dragana Preradović Kulovac, PhD</w:t>
            </w:r>
          </w:p>
        </w:tc>
      </w:tr>
      <w:tr w:rsidR="005D4B6D" w:rsidRPr="007F08EF" w14:paraId="7DD7A299" w14:textId="77777777" w:rsidTr="005D4B6D">
        <w:trPr>
          <w:jc w:val="center"/>
        </w:trPr>
        <w:tc>
          <w:tcPr>
            <w:tcW w:w="1042" w:type="dxa"/>
            <w:vAlign w:val="center"/>
          </w:tcPr>
          <w:p w14:paraId="6B21C7AB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V</w:t>
            </w:r>
          </w:p>
        </w:tc>
        <w:tc>
          <w:tcPr>
            <w:tcW w:w="992" w:type="dxa"/>
            <w:vAlign w:val="center"/>
          </w:tcPr>
          <w:p w14:paraId="09F5DC1E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E5</w:t>
            </w:r>
          </w:p>
        </w:tc>
        <w:tc>
          <w:tcPr>
            <w:tcW w:w="709" w:type="dxa"/>
            <w:vAlign w:val="center"/>
          </w:tcPr>
          <w:p w14:paraId="380A1B14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Practical</w:t>
            </w:r>
          </w:p>
        </w:tc>
        <w:tc>
          <w:tcPr>
            <w:tcW w:w="4253" w:type="dxa"/>
            <w:vAlign w:val="center"/>
          </w:tcPr>
          <w:p w14:paraId="76BDA03C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FIGMA – UX/UI based on requirements specification</w:t>
            </w:r>
          </w:p>
        </w:tc>
        <w:tc>
          <w:tcPr>
            <w:tcW w:w="1336" w:type="dxa"/>
            <w:vAlign w:val="center"/>
          </w:tcPr>
          <w:p w14:paraId="63B9130F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Thursday</w:t>
            </w:r>
          </w:p>
        </w:tc>
        <w:tc>
          <w:tcPr>
            <w:tcW w:w="1384" w:type="dxa"/>
            <w:vAlign w:val="center"/>
          </w:tcPr>
          <w:p w14:paraId="4E1D0AA1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16.03.2026</w:t>
            </w:r>
          </w:p>
        </w:tc>
        <w:tc>
          <w:tcPr>
            <w:tcW w:w="1343" w:type="dxa"/>
            <w:vAlign w:val="center"/>
          </w:tcPr>
          <w:p w14:paraId="4B2D96B5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11:00 – 13:00</w:t>
            </w:r>
          </w:p>
        </w:tc>
        <w:tc>
          <w:tcPr>
            <w:tcW w:w="912" w:type="dxa"/>
            <w:vAlign w:val="center"/>
          </w:tcPr>
          <w:p w14:paraId="2EFB7DE3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KSR</w:t>
            </w:r>
          </w:p>
        </w:tc>
        <w:tc>
          <w:tcPr>
            <w:tcW w:w="803" w:type="dxa"/>
            <w:vAlign w:val="center"/>
          </w:tcPr>
          <w:p w14:paraId="01194908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42136A09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Dragana Preradović Kulovac, PhD</w:t>
            </w:r>
          </w:p>
        </w:tc>
      </w:tr>
      <w:tr w:rsidR="005D4B6D" w:rsidRPr="007F08EF" w14:paraId="0E6EBADE" w14:textId="77777777" w:rsidTr="005D4B6D">
        <w:trPr>
          <w:jc w:val="center"/>
        </w:trPr>
        <w:tc>
          <w:tcPr>
            <w:tcW w:w="1042" w:type="dxa"/>
            <w:vAlign w:val="center"/>
          </w:tcPr>
          <w:p w14:paraId="5485D040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VI</w:t>
            </w:r>
          </w:p>
        </w:tc>
        <w:tc>
          <w:tcPr>
            <w:tcW w:w="992" w:type="dxa"/>
            <w:vAlign w:val="center"/>
          </w:tcPr>
          <w:p w14:paraId="2C930D14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E6</w:t>
            </w:r>
          </w:p>
        </w:tc>
        <w:tc>
          <w:tcPr>
            <w:tcW w:w="709" w:type="dxa"/>
            <w:vAlign w:val="center"/>
          </w:tcPr>
          <w:p w14:paraId="20698C56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Practical</w:t>
            </w:r>
          </w:p>
        </w:tc>
        <w:tc>
          <w:tcPr>
            <w:tcW w:w="4253" w:type="dxa"/>
            <w:vAlign w:val="center"/>
          </w:tcPr>
          <w:p w14:paraId="0C399171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Other useful tools (Miro, Canva, etc.)</w:t>
            </w:r>
          </w:p>
        </w:tc>
        <w:tc>
          <w:tcPr>
            <w:tcW w:w="1336" w:type="dxa"/>
            <w:vAlign w:val="center"/>
          </w:tcPr>
          <w:p w14:paraId="178D597F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Thursday</w:t>
            </w:r>
          </w:p>
        </w:tc>
        <w:tc>
          <w:tcPr>
            <w:tcW w:w="1384" w:type="dxa"/>
            <w:vAlign w:val="center"/>
          </w:tcPr>
          <w:p w14:paraId="24AF0E84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23.03.2026</w:t>
            </w:r>
          </w:p>
        </w:tc>
        <w:tc>
          <w:tcPr>
            <w:tcW w:w="1343" w:type="dxa"/>
            <w:vAlign w:val="center"/>
          </w:tcPr>
          <w:p w14:paraId="6ACCAC53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11:00 – 13:00</w:t>
            </w:r>
          </w:p>
        </w:tc>
        <w:tc>
          <w:tcPr>
            <w:tcW w:w="912" w:type="dxa"/>
            <w:vAlign w:val="center"/>
          </w:tcPr>
          <w:p w14:paraId="48FBEC34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KSR</w:t>
            </w:r>
          </w:p>
        </w:tc>
        <w:tc>
          <w:tcPr>
            <w:tcW w:w="803" w:type="dxa"/>
            <w:vAlign w:val="center"/>
          </w:tcPr>
          <w:p w14:paraId="03A17111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637B5B69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Dragana Preradović Kulovac, PhD</w:t>
            </w:r>
          </w:p>
        </w:tc>
      </w:tr>
      <w:tr w:rsidR="005D4B6D" w:rsidRPr="007F08EF" w14:paraId="6D59606A" w14:textId="77777777" w:rsidTr="005D4B6D">
        <w:trPr>
          <w:jc w:val="center"/>
        </w:trPr>
        <w:tc>
          <w:tcPr>
            <w:tcW w:w="1042" w:type="dxa"/>
            <w:vAlign w:val="center"/>
          </w:tcPr>
          <w:p w14:paraId="49038375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VII</w:t>
            </w:r>
          </w:p>
        </w:tc>
        <w:tc>
          <w:tcPr>
            <w:tcW w:w="992" w:type="dxa"/>
            <w:vAlign w:val="center"/>
          </w:tcPr>
          <w:p w14:paraId="26D6EACF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E8</w:t>
            </w:r>
          </w:p>
        </w:tc>
        <w:tc>
          <w:tcPr>
            <w:tcW w:w="709" w:type="dxa"/>
            <w:vAlign w:val="center"/>
          </w:tcPr>
          <w:p w14:paraId="1DFACFBB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Practical</w:t>
            </w:r>
          </w:p>
        </w:tc>
        <w:tc>
          <w:tcPr>
            <w:tcW w:w="4253" w:type="dxa"/>
            <w:vAlign w:val="center"/>
          </w:tcPr>
          <w:p w14:paraId="3A000C2E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Presentations of students’ mini software development projects</w:t>
            </w:r>
          </w:p>
        </w:tc>
        <w:tc>
          <w:tcPr>
            <w:tcW w:w="1336" w:type="dxa"/>
            <w:vAlign w:val="center"/>
          </w:tcPr>
          <w:p w14:paraId="2EE012FC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Thursday</w:t>
            </w:r>
          </w:p>
        </w:tc>
        <w:tc>
          <w:tcPr>
            <w:tcW w:w="1384" w:type="dxa"/>
            <w:vAlign w:val="center"/>
          </w:tcPr>
          <w:p w14:paraId="654511F4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30.03.2026</w:t>
            </w:r>
          </w:p>
        </w:tc>
        <w:tc>
          <w:tcPr>
            <w:tcW w:w="1343" w:type="dxa"/>
            <w:vAlign w:val="center"/>
          </w:tcPr>
          <w:p w14:paraId="25CEB7A0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11:00 – 13:00</w:t>
            </w:r>
          </w:p>
        </w:tc>
        <w:tc>
          <w:tcPr>
            <w:tcW w:w="912" w:type="dxa"/>
            <w:vAlign w:val="center"/>
          </w:tcPr>
          <w:p w14:paraId="066743E1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KSR</w:t>
            </w:r>
          </w:p>
        </w:tc>
        <w:tc>
          <w:tcPr>
            <w:tcW w:w="803" w:type="dxa"/>
            <w:vAlign w:val="center"/>
          </w:tcPr>
          <w:p w14:paraId="42A3BE8B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1ED1AFFE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Dragana Preradović Kulovac, PhD</w:t>
            </w:r>
          </w:p>
        </w:tc>
      </w:tr>
      <w:tr w:rsidR="005D4B6D" w:rsidRPr="007F08EF" w14:paraId="157F63A9" w14:textId="77777777" w:rsidTr="005D4B6D">
        <w:trPr>
          <w:jc w:val="center"/>
        </w:trPr>
        <w:tc>
          <w:tcPr>
            <w:tcW w:w="1042" w:type="dxa"/>
            <w:vAlign w:val="center"/>
          </w:tcPr>
          <w:p w14:paraId="18D4A4BE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VIII</w:t>
            </w:r>
          </w:p>
        </w:tc>
        <w:tc>
          <w:tcPr>
            <w:tcW w:w="992" w:type="dxa"/>
            <w:vAlign w:val="center"/>
          </w:tcPr>
          <w:p w14:paraId="30C0C598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E9</w:t>
            </w:r>
          </w:p>
        </w:tc>
        <w:tc>
          <w:tcPr>
            <w:tcW w:w="709" w:type="dxa"/>
            <w:vAlign w:val="center"/>
          </w:tcPr>
          <w:p w14:paraId="6E693760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Practical</w:t>
            </w:r>
          </w:p>
        </w:tc>
        <w:tc>
          <w:tcPr>
            <w:tcW w:w="4253" w:type="dxa"/>
            <w:vAlign w:val="center"/>
          </w:tcPr>
          <w:p w14:paraId="557E51F0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Midterm Exam 1</w:t>
            </w:r>
          </w:p>
        </w:tc>
        <w:tc>
          <w:tcPr>
            <w:tcW w:w="1336" w:type="dxa"/>
            <w:vAlign w:val="center"/>
          </w:tcPr>
          <w:p w14:paraId="6A1A4BF6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Wednesday</w:t>
            </w:r>
          </w:p>
        </w:tc>
        <w:tc>
          <w:tcPr>
            <w:tcW w:w="1384" w:type="dxa"/>
            <w:vAlign w:val="center"/>
          </w:tcPr>
          <w:p w14:paraId="0DE10C2A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08.04.2026</w:t>
            </w:r>
          </w:p>
        </w:tc>
        <w:tc>
          <w:tcPr>
            <w:tcW w:w="1343" w:type="dxa"/>
            <w:vAlign w:val="center"/>
          </w:tcPr>
          <w:p w14:paraId="0D9C5B09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09:00 – 11:00</w:t>
            </w:r>
          </w:p>
        </w:tc>
        <w:tc>
          <w:tcPr>
            <w:tcW w:w="912" w:type="dxa"/>
            <w:vAlign w:val="center"/>
          </w:tcPr>
          <w:p w14:paraId="425D2F74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KSR</w:t>
            </w:r>
          </w:p>
        </w:tc>
        <w:tc>
          <w:tcPr>
            <w:tcW w:w="803" w:type="dxa"/>
            <w:vAlign w:val="center"/>
          </w:tcPr>
          <w:p w14:paraId="0BF23E0D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67432215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Dragana Preradović Kulovac, PhD</w:t>
            </w:r>
          </w:p>
        </w:tc>
      </w:tr>
      <w:tr w:rsidR="005D4B6D" w:rsidRPr="007F08EF" w14:paraId="741A1C95" w14:textId="77777777" w:rsidTr="005D4B6D">
        <w:trPr>
          <w:jc w:val="center"/>
        </w:trPr>
        <w:tc>
          <w:tcPr>
            <w:tcW w:w="1042" w:type="dxa"/>
            <w:vAlign w:val="center"/>
          </w:tcPr>
          <w:p w14:paraId="531F10AD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IX</w:t>
            </w:r>
          </w:p>
        </w:tc>
        <w:tc>
          <w:tcPr>
            <w:tcW w:w="992" w:type="dxa"/>
            <w:vAlign w:val="center"/>
          </w:tcPr>
          <w:p w14:paraId="69CFA538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E10</w:t>
            </w:r>
          </w:p>
        </w:tc>
        <w:tc>
          <w:tcPr>
            <w:tcW w:w="709" w:type="dxa"/>
            <w:vAlign w:val="center"/>
          </w:tcPr>
          <w:p w14:paraId="5E025685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Practical</w:t>
            </w:r>
          </w:p>
        </w:tc>
        <w:tc>
          <w:tcPr>
            <w:tcW w:w="4253" w:type="dxa"/>
            <w:vAlign w:val="center"/>
          </w:tcPr>
          <w:p w14:paraId="1ABE0BDA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Web development technologies</w:t>
            </w:r>
          </w:p>
        </w:tc>
        <w:tc>
          <w:tcPr>
            <w:tcW w:w="1336" w:type="dxa"/>
            <w:vAlign w:val="center"/>
          </w:tcPr>
          <w:p w14:paraId="07D97461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Thursday</w:t>
            </w:r>
          </w:p>
        </w:tc>
        <w:tc>
          <w:tcPr>
            <w:tcW w:w="1384" w:type="dxa"/>
            <w:vAlign w:val="center"/>
          </w:tcPr>
          <w:p w14:paraId="3C5259F9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16.04.2026</w:t>
            </w:r>
          </w:p>
        </w:tc>
        <w:tc>
          <w:tcPr>
            <w:tcW w:w="1343" w:type="dxa"/>
            <w:vAlign w:val="center"/>
          </w:tcPr>
          <w:p w14:paraId="3E5269CB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11:00 – 13:00</w:t>
            </w:r>
          </w:p>
        </w:tc>
        <w:tc>
          <w:tcPr>
            <w:tcW w:w="912" w:type="dxa"/>
            <w:vAlign w:val="center"/>
          </w:tcPr>
          <w:p w14:paraId="7AB15D65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KSR</w:t>
            </w:r>
          </w:p>
        </w:tc>
        <w:tc>
          <w:tcPr>
            <w:tcW w:w="803" w:type="dxa"/>
            <w:vAlign w:val="center"/>
          </w:tcPr>
          <w:p w14:paraId="0158E4EE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4A532E0A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Dragana Preradović Kulovac, PhD</w:t>
            </w:r>
          </w:p>
        </w:tc>
      </w:tr>
      <w:tr w:rsidR="005D4B6D" w:rsidRPr="007F08EF" w14:paraId="2CB6E604" w14:textId="77777777" w:rsidTr="005D4B6D">
        <w:trPr>
          <w:jc w:val="center"/>
        </w:trPr>
        <w:tc>
          <w:tcPr>
            <w:tcW w:w="1042" w:type="dxa"/>
            <w:vAlign w:val="center"/>
          </w:tcPr>
          <w:p w14:paraId="28C77B76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X</w:t>
            </w:r>
          </w:p>
        </w:tc>
        <w:tc>
          <w:tcPr>
            <w:tcW w:w="992" w:type="dxa"/>
            <w:vAlign w:val="center"/>
          </w:tcPr>
          <w:p w14:paraId="07D8371C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E11</w:t>
            </w:r>
          </w:p>
        </w:tc>
        <w:tc>
          <w:tcPr>
            <w:tcW w:w="709" w:type="dxa"/>
            <w:vAlign w:val="center"/>
          </w:tcPr>
          <w:p w14:paraId="0CC6ED77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Practical</w:t>
            </w:r>
          </w:p>
        </w:tc>
        <w:tc>
          <w:tcPr>
            <w:tcW w:w="4253" w:type="dxa"/>
            <w:vAlign w:val="center"/>
          </w:tcPr>
          <w:p w14:paraId="46909BDD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HTML/CSS</w:t>
            </w:r>
          </w:p>
        </w:tc>
        <w:tc>
          <w:tcPr>
            <w:tcW w:w="1336" w:type="dxa"/>
            <w:vAlign w:val="center"/>
          </w:tcPr>
          <w:p w14:paraId="34B83884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Thursday</w:t>
            </w:r>
          </w:p>
        </w:tc>
        <w:tc>
          <w:tcPr>
            <w:tcW w:w="1384" w:type="dxa"/>
            <w:vAlign w:val="center"/>
          </w:tcPr>
          <w:p w14:paraId="1A5CE185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23.04.2026</w:t>
            </w:r>
          </w:p>
        </w:tc>
        <w:tc>
          <w:tcPr>
            <w:tcW w:w="1343" w:type="dxa"/>
            <w:vAlign w:val="center"/>
          </w:tcPr>
          <w:p w14:paraId="78445C51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11:00 – 13:00</w:t>
            </w:r>
          </w:p>
        </w:tc>
        <w:tc>
          <w:tcPr>
            <w:tcW w:w="912" w:type="dxa"/>
            <w:vAlign w:val="center"/>
          </w:tcPr>
          <w:p w14:paraId="719687AF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KSR</w:t>
            </w:r>
          </w:p>
        </w:tc>
        <w:tc>
          <w:tcPr>
            <w:tcW w:w="803" w:type="dxa"/>
            <w:vAlign w:val="center"/>
          </w:tcPr>
          <w:p w14:paraId="36E032F2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520F36D2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Dragana Preradović Kulovac, PhD</w:t>
            </w:r>
          </w:p>
        </w:tc>
      </w:tr>
      <w:tr w:rsidR="005D4B6D" w:rsidRPr="007F08EF" w14:paraId="6F9014E2" w14:textId="77777777" w:rsidTr="005D4B6D">
        <w:trPr>
          <w:jc w:val="center"/>
        </w:trPr>
        <w:tc>
          <w:tcPr>
            <w:tcW w:w="1042" w:type="dxa"/>
            <w:vAlign w:val="center"/>
          </w:tcPr>
          <w:p w14:paraId="7FA2E51E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XI</w:t>
            </w:r>
          </w:p>
        </w:tc>
        <w:tc>
          <w:tcPr>
            <w:tcW w:w="992" w:type="dxa"/>
            <w:vAlign w:val="center"/>
          </w:tcPr>
          <w:p w14:paraId="273C9C8C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E12</w:t>
            </w:r>
          </w:p>
        </w:tc>
        <w:tc>
          <w:tcPr>
            <w:tcW w:w="709" w:type="dxa"/>
            <w:vAlign w:val="center"/>
          </w:tcPr>
          <w:p w14:paraId="5B4E6905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Practical</w:t>
            </w:r>
          </w:p>
        </w:tc>
        <w:tc>
          <w:tcPr>
            <w:tcW w:w="4253" w:type="dxa"/>
            <w:vAlign w:val="center"/>
          </w:tcPr>
          <w:p w14:paraId="6A1FCD90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Jira</w:t>
            </w:r>
          </w:p>
        </w:tc>
        <w:tc>
          <w:tcPr>
            <w:tcW w:w="1336" w:type="dxa"/>
            <w:vAlign w:val="center"/>
          </w:tcPr>
          <w:p w14:paraId="611E0AF7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Thursday</w:t>
            </w:r>
          </w:p>
        </w:tc>
        <w:tc>
          <w:tcPr>
            <w:tcW w:w="1384" w:type="dxa"/>
            <w:vAlign w:val="center"/>
          </w:tcPr>
          <w:p w14:paraId="58979705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30.04.2026</w:t>
            </w:r>
          </w:p>
        </w:tc>
        <w:tc>
          <w:tcPr>
            <w:tcW w:w="1343" w:type="dxa"/>
            <w:vAlign w:val="center"/>
          </w:tcPr>
          <w:p w14:paraId="4A898D3B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11:00 – 13:00</w:t>
            </w:r>
          </w:p>
        </w:tc>
        <w:tc>
          <w:tcPr>
            <w:tcW w:w="912" w:type="dxa"/>
            <w:vAlign w:val="center"/>
          </w:tcPr>
          <w:p w14:paraId="19FBF849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KSR</w:t>
            </w:r>
          </w:p>
        </w:tc>
        <w:tc>
          <w:tcPr>
            <w:tcW w:w="803" w:type="dxa"/>
            <w:vAlign w:val="center"/>
          </w:tcPr>
          <w:p w14:paraId="7270D8EA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6E3E8563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 xml:space="preserve">Dragana Preradović </w:t>
            </w:r>
            <w:r w:rsidRPr="007F08EF">
              <w:rPr>
                <w:rFonts w:ascii="Times New Roman" w:eastAsiaTheme="minorHAnsi" w:hAnsi="Times New Roman"/>
                <w:noProof/>
                <w:sz w:val="24"/>
              </w:rPr>
              <w:lastRenderedPageBreak/>
              <w:t>Kulovac, PhD</w:t>
            </w:r>
          </w:p>
        </w:tc>
      </w:tr>
      <w:tr w:rsidR="005D4B6D" w:rsidRPr="007F08EF" w14:paraId="758CA1A1" w14:textId="77777777" w:rsidTr="005D4B6D">
        <w:trPr>
          <w:jc w:val="center"/>
        </w:trPr>
        <w:tc>
          <w:tcPr>
            <w:tcW w:w="1042" w:type="dxa"/>
            <w:vAlign w:val="center"/>
          </w:tcPr>
          <w:p w14:paraId="057E0DED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lastRenderedPageBreak/>
              <w:t>XII</w:t>
            </w:r>
          </w:p>
        </w:tc>
        <w:tc>
          <w:tcPr>
            <w:tcW w:w="992" w:type="dxa"/>
            <w:vAlign w:val="center"/>
          </w:tcPr>
          <w:p w14:paraId="4FE8FF42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E13</w:t>
            </w:r>
          </w:p>
        </w:tc>
        <w:tc>
          <w:tcPr>
            <w:tcW w:w="709" w:type="dxa"/>
            <w:vAlign w:val="center"/>
          </w:tcPr>
          <w:p w14:paraId="38956FBA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Practical</w:t>
            </w:r>
          </w:p>
        </w:tc>
        <w:tc>
          <w:tcPr>
            <w:tcW w:w="4253" w:type="dxa"/>
            <w:vAlign w:val="center"/>
          </w:tcPr>
          <w:p w14:paraId="57EC09DC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Google Sites</w:t>
            </w:r>
          </w:p>
        </w:tc>
        <w:tc>
          <w:tcPr>
            <w:tcW w:w="1336" w:type="dxa"/>
            <w:vAlign w:val="center"/>
          </w:tcPr>
          <w:p w14:paraId="15432E37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Thursday</w:t>
            </w:r>
          </w:p>
        </w:tc>
        <w:tc>
          <w:tcPr>
            <w:tcW w:w="1384" w:type="dxa"/>
            <w:vAlign w:val="center"/>
          </w:tcPr>
          <w:p w14:paraId="4D50C008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07.05.2026</w:t>
            </w:r>
          </w:p>
        </w:tc>
        <w:tc>
          <w:tcPr>
            <w:tcW w:w="1343" w:type="dxa"/>
            <w:vAlign w:val="center"/>
          </w:tcPr>
          <w:p w14:paraId="2DE3DAC2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11:00 – 13:00</w:t>
            </w:r>
          </w:p>
        </w:tc>
        <w:tc>
          <w:tcPr>
            <w:tcW w:w="912" w:type="dxa"/>
            <w:vAlign w:val="center"/>
          </w:tcPr>
          <w:p w14:paraId="194C14E1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KSR</w:t>
            </w:r>
          </w:p>
        </w:tc>
        <w:tc>
          <w:tcPr>
            <w:tcW w:w="803" w:type="dxa"/>
            <w:vAlign w:val="center"/>
          </w:tcPr>
          <w:p w14:paraId="16C9AB65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51C1093F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Dragana Preradović Kulovac, PhD</w:t>
            </w:r>
          </w:p>
        </w:tc>
      </w:tr>
      <w:tr w:rsidR="005D4B6D" w:rsidRPr="007F08EF" w14:paraId="0B2615E9" w14:textId="77777777" w:rsidTr="005D4B6D">
        <w:trPr>
          <w:jc w:val="center"/>
        </w:trPr>
        <w:tc>
          <w:tcPr>
            <w:tcW w:w="1042" w:type="dxa"/>
            <w:vAlign w:val="center"/>
          </w:tcPr>
          <w:p w14:paraId="2F21A556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XIII</w:t>
            </w:r>
          </w:p>
        </w:tc>
        <w:tc>
          <w:tcPr>
            <w:tcW w:w="992" w:type="dxa"/>
            <w:vAlign w:val="center"/>
          </w:tcPr>
          <w:p w14:paraId="38D093DB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E14</w:t>
            </w:r>
          </w:p>
        </w:tc>
        <w:tc>
          <w:tcPr>
            <w:tcW w:w="709" w:type="dxa"/>
            <w:vAlign w:val="center"/>
          </w:tcPr>
          <w:p w14:paraId="34C51A91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Practical</w:t>
            </w:r>
          </w:p>
        </w:tc>
        <w:tc>
          <w:tcPr>
            <w:tcW w:w="4253" w:type="dxa"/>
            <w:vAlign w:val="center"/>
          </w:tcPr>
          <w:p w14:paraId="0898F6A2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Presentations of students’ mini software development projects</w:t>
            </w:r>
          </w:p>
        </w:tc>
        <w:tc>
          <w:tcPr>
            <w:tcW w:w="1336" w:type="dxa"/>
            <w:vAlign w:val="center"/>
          </w:tcPr>
          <w:p w14:paraId="6F3A630A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Thursday</w:t>
            </w:r>
          </w:p>
        </w:tc>
        <w:tc>
          <w:tcPr>
            <w:tcW w:w="1384" w:type="dxa"/>
            <w:vAlign w:val="center"/>
          </w:tcPr>
          <w:p w14:paraId="2DF66DB2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14.05.2026</w:t>
            </w:r>
          </w:p>
        </w:tc>
        <w:tc>
          <w:tcPr>
            <w:tcW w:w="1343" w:type="dxa"/>
            <w:vAlign w:val="center"/>
          </w:tcPr>
          <w:p w14:paraId="61DB1144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11:00 – 13:00</w:t>
            </w:r>
          </w:p>
        </w:tc>
        <w:tc>
          <w:tcPr>
            <w:tcW w:w="912" w:type="dxa"/>
            <w:vAlign w:val="center"/>
          </w:tcPr>
          <w:p w14:paraId="2C32421C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KSR</w:t>
            </w:r>
          </w:p>
        </w:tc>
        <w:tc>
          <w:tcPr>
            <w:tcW w:w="803" w:type="dxa"/>
            <w:vAlign w:val="center"/>
          </w:tcPr>
          <w:p w14:paraId="1F1EEEEF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00C11A99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Dragana Preradović Kulovac, PhD</w:t>
            </w:r>
          </w:p>
        </w:tc>
      </w:tr>
      <w:tr w:rsidR="005D4B6D" w:rsidRPr="007F08EF" w14:paraId="5DFFE173" w14:textId="77777777" w:rsidTr="005D4B6D">
        <w:trPr>
          <w:jc w:val="center"/>
        </w:trPr>
        <w:tc>
          <w:tcPr>
            <w:tcW w:w="1042" w:type="dxa"/>
            <w:vAlign w:val="center"/>
          </w:tcPr>
          <w:p w14:paraId="4F233335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XIV</w:t>
            </w:r>
          </w:p>
        </w:tc>
        <w:tc>
          <w:tcPr>
            <w:tcW w:w="992" w:type="dxa"/>
            <w:vAlign w:val="center"/>
          </w:tcPr>
          <w:p w14:paraId="14705A00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E15</w:t>
            </w:r>
          </w:p>
        </w:tc>
        <w:tc>
          <w:tcPr>
            <w:tcW w:w="709" w:type="dxa"/>
            <w:vAlign w:val="center"/>
          </w:tcPr>
          <w:p w14:paraId="353976C9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Practical</w:t>
            </w:r>
          </w:p>
        </w:tc>
        <w:tc>
          <w:tcPr>
            <w:tcW w:w="4253" w:type="dxa"/>
            <w:vAlign w:val="center"/>
          </w:tcPr>
          <w:p w14:paraId="788ECD1D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Presentations of students’ mini software development projects</w:t>
            </w:r>
          </w:p>
        </w:tc>
        <w:tc>
          <w:tcPr>
            <w:tcW w:w="1336" w:type="dxa"/>
            <w:vAlign w:val="center"/>
          </w:tcPr>
          <w:p w14:paraId="195FD869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Thursday</w:t>
            </w:r>
          </w:p>
        </w:tc>
        <w:tc>
          <w:tcPr>
            <w:tcW w:w="1384" w:type="dxa"/>
            <w:vAlign w:val="center"/>
          </w:tcPr>
          <w:p w14:paraId="0CFDE5D3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21.06.2026</w:t>
            </w:r>
          </w:p>
        </w:tc>
        <w:tc>
          <w:tcPr>
            <w:tcW w:w="1343" w:type="dxa"/>
            <w:vAlign w:val="center"/>
          </w:tcPr>
          <w:p w14:paraId="0366938B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11:00 – 13:00</w:t>
            </w:r>
          </w:p>
        </w:tc>
        <w:tc>
          <w:tcPr>
            <w:tcW w:w="912" w:type="dxa"/>
            <w:vAlign w:val="center"/>
          </w:tcPr>
          <w:p w14:paraId="1136DE57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KSR</w:t>
            </w:r>
          </w:p>
        </w:tc>
        <w:tc>
          <w:tcPr>
            <w:tcW w:w="803" w:type="dxa"/>
            <w:vAlign w:val="center"/>
          </w:tcPr>
          <w:p w14:paraId="00FC74D8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701B2FA6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Dragana Preradović Kulovac, PhD</w:t>
            </w:r>
          </w:p>
        </w:tc>
      </w:tr>
      <w:tr w:rsidR="005D4B6D" w:rsidRPr="007F08EF" w14:paraId="10B1F56D" w14:textId="77777777" w:rsidTr="005D4B6D">
        <w:trPr>
          <w:jc w:val="center"/>
        </w:trPr>
        <w:tc>
          <w:tcPr>
            <w:tcW w:w="1042" w:type="dxa"/>
            <w:vAlign w:val="center"/>
          </w:tcPr>
          <w:p w14:paraId="3C78DE9B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XV</w:t>
            </w:r>
          </w:p>
        </w:tc>
        <w:tc>
          <w:tcPr>
            <w:tcW w:w="992" w:type="dxa"/>
            <w:vAlign w:val="center"/>
          </w:tcPr>
          <w:p w14:paraId="0400B462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E16</w:t>
            </w:r>
          </w:p>
        </w:tc>
        <w:tc>
          <w:tcPr>
            <w:tcW w:w="709" w:type="dxa"/>
            <w:vAlign w:val="center"/>
          </w:tcPr>
          <w:p w14:paraId="2A14BF70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Practical</w:t>
            </w:r>
          </w:p>
        </w:tc>
        <w:tc>
          <w:tcPr>
            <w:tcW w:w="4253" w:type="dxa"/>
            <w:vAlign w:val="center"/>
          </w:tcPr>
          <w:p w14:paraId="7900E920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Midterm Exam 2</w:t>
            </w:r>
          </w:p>
        </w:tc>
        <w:tc>
          <w:tcPr>
            <w:tcW w:w="1336" w:type="dxa"/>
            <w:vAlign w:val="center"/>
          </w:tcPr>
          <w:p w14:paraId="32FC6EBB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Friday</w:t>
            </w:r>
          </w:p>
        </w:tc>
        <w:tc>
          <w:tcPr>
            <w:tcW w:w="1384" w:type="dxa"/>
            <w:vAlign w:val="center"/>
          </w:tcPr>
          <w:p w14:paraId="1930CA63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05.06.2026</w:t>
            </w:r>
          </w:p>
        </w:tc>
        <w:tc>
          <w:tcPr>
            <w:tcW w:w="1343" w:type="dxa"/>
            <w:vAlign w:val="center"/>
          </w:tcPr>
          <w:p w14:paraId="7FD0F241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09:00 – 11:00</w:t>
            </w:r>
          </w:p>
        </w:tc>
        <w:tc>
          <w:tcPr>
            <w:tcW w:w="912" w:type="dxa"/>
            <w:vAlign w:val="center"/>
          </w:tcPr>
          <w:p w14:paraId="0DEAB3F5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KSR</w:t>
            </w:r>
          </w:p>
        </w:tc>
        <w:tc>
          <w:tcPr>
            <w:tcW w:w="803" w:type="dxa"/>
            <w:vAlign w:val="center"/>
          </w:tcPr>
          <w:p w14:paraId="000679BA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13787F22" w14:textId="77777777" w:rsidR="00BB7537" w:rsidRPr="007F08EF" w:rsidRDefault="00000000" w:rsidP="007F0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noProof/>
                <w:sz w:val="24"/>
              </w:rPr>
            </w:pPr>
            <w:r w:rsidRPr="007F08EF">
              <w:rPr>
                <w:rFonts w:ascii="Times New Roman" w:eastAsiaTheme="minorHAnsi" w:hAnsi="Times New Roman"/>
                <w:noProof/>
                <w:sz w:val="24"/>
              </w:rPr>
              <w:t>Dragana Preradović Kulovac, PhD</w:t>
            </w:r>
          </w:p>
        </w:tc>
      </w:tr>
    </w:tbl>
    <w:p w14:paraId="16210EF7" w14:textId="77777777" w:rsidR="00BB7537" w:rsidRPr="007F08EF" w:rsidRDefault="00BB7537" w:rsidP="007F08EF">
      <w:pPr>
        <w:spacing w:after="0" w:line="240" w:lineRule="auto"/>
        <w:jc w:val="center"/>
        <w:rPr>
          <w:rFonts w:ascii="Times New Roman" w:eastAsiaTheme="minorHAnsi" w:hAnsi="Times New Roman"/>
          <w:noProof/>
          <w:sz w:val="24"/>
        </w:rPr>
      </w:pPr>
    </w:p>
    <w:p w14:paraId="7BC75DFA" w14:textId="77777777" w:rsidR="005D4B6D" w:rsidRDefault="005D4B6D" w:rsidP="005D4B6D">
      <w:pPr>
        <w:spacing w:after="0" w:line="240" w:lineRule="auto"/>
        <w:jc w:val="right"/>
        <w:rPr>
          <w:rFonts w:ascii="Times New Roman" w:eastAsiaTheme="minorHAnsi" w:hAnsi="Times New Roman"/>
          <w:noProof/>
          <w:sz w:val="24"/>
        </w:rPr>
      </w:pPr>
    </w:p>
    <w:p w14:paraId="3C26F8F6" w14:textId="77777777" w:rsidR="005D4B6D" w:rsidRDefault="005D4B6D" w:rsidP="005D4B6D">
      <w:pPr>
        <w:spacing w:after="0" w:line="240" w:lineRule="auto"/>
        <w:jc w:val="right"/>
        <w:rPr>
          <w:rFonts w:ascii="Times New Roman" w:eastAsiaTheme="minorHAnsi" w:hAnsi="Times New Roman"/>
          <w:noProof/>
          <w:sz w:val="24"/>
        </w:rPr>
      </w:pPr>
    </w:p>
    <w:p w14:paraId="0D47DC24" w14:textId="2A6D3F6D" w:rsidR="00BB7537" w:rsidRPr="007F08EF" w:rsidRDefault="00000000" w:rsidP="005D4B6D">
      <w:pPr>
        <w:spacing w:after="0" w:line="240" w:lineRule="auto"/>
        <w:jc w:val="right"/>
        <w:rPr>
          <w:rFonts w:ascii="Times New Roman" w:eastAsiaTheme="minorHAnsi" w:hAnsi="Times New Roman"/>
          <w:noProof/>
          <w:sz w:val="24"/>
        </w:rPr>
      </w:pPr>
      <w:r w:rsidRPr="007F08EF">
        <w:rPr>
          <w:rFonts w:ascii="Times New Roman" w:eastAsiaTheme="minorHAnsi" w:hAnsi="Times New Roman"/>
          <w:noProof/>
          <w:sz w:val="24"/>
        </w:rPr>
        <w:t>COURSE INSTRUCTOR: Assoc. Prof. Ljubiša Mićić, PhD</w:t>
      </w:r>
    </w:p>
    <w:sectPr w:rsidR="00BB7537" w:rsidRPr="007F08EF" w:rsidSect="007F08EF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1913739">
    <w:abstractNumId w:val="8"/>
  </w:num>
  <w:num w:numId="2" w16cid:durableId="1146895008">
    <w:abstractNumId w:val="6"/>
  </w:num>
  <w:num w:numId="3" w16cid:durableId="1897203267">
    <w:abstractNumId w:val="5"/>
  </w:num>
  <w:num w:numId="4" w16cid:durableId="361249117">
    <w:abstractNumId w:val="4"/>
  </w:num>
  <w:num w:numId="5" w16cid:durableId="820970148">
    <w:abstractNumId w:val="7"/>
  </w:num>
  <w:num w:numId="6" w16cid:durableId="880632360">
    <w:abstractNumId w:val="3"/>
  </w:num>
  <w:num w:numId="7" w16cid:durableId="1928075937">
    <w:abstractNumId w:val="2"/>
  </w:num>
  <w:num w:numId="8" w16cid:durableId="295183713">
    <w:abstractNumId w:val="1"/>
  </w:num>
  <w:num w:numId="9" w16cid:durableId="1272858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927CF"/>
    <w:rsid w:val="005D4B6D"/>
    <w:rsid w:val="007F08EF"/>
    <w:rsid w:val="00AA1D8D"/>
    <w:rsid w:val="00B47730"/>
    <w:rsid w:val="00BB753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76F2256"/>
  <w14:defaultImageDpi w14:val="300"/>
  <w15:docId w15:val="{4642B246-5857-4588-8A78-70B279EF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Preradovic Kulovac Dragana</cp:lastModifiedBy>
  <cp:revision>3</cp:revision>
  <dcterms:created xsi:type="dcterms:W3CDTF">2013-12-23T23:15:00Z</dcterms:created>
  <dcterms:modified xsi:type="dcterms:W3CDTF">2026-03-02T11:46:00Z</dcterms:modified>
  <cp:category/>
</cp:coreProperties>
</file>